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2fe0" w14:textId="2d32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земельных отношений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ноября 2011 года N 407/11. Зарегистрировано Департаментом юстиции Павлодарской области 05 января 2012 года N 12-6-130.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возмездного (долгосрочного, краткосрочного) землепользования (аренды)";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безвозмездного землепользования";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частной собственности на земельный участок";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постоянного землепользования".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Аужанова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407/11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</w:t>
      </w:r>
      <w:r>
        <w:br/>
      </w:r>
      <w:r>
        <w:rPr>
          <w:rFonts w:ascii="Times New Roman"/>
          <w:b/>
          <w:i w:val="false"/>
          <w:color w:val="000000"/>
        </w:rPr>
        <w:t>
выдача актов 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>
(долгосрочного, краткосрочного) землепользования (аренды)"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и выдача актов на право временного возмездного (долгосрочного, краткосрочного) землепользования (аренды)" (далее – государственная услуга) оказывается государственным учреждением "Отдел земельных отношений Железинского района" (далее – уполномоченный орган) по адресу: Павлодарская область, Железинский район, село Железинка, улица Квиткова, 13. График работы с 09.00 часов до 18.30 часов, с перерывом на обед с 13.00 часов до 14.30 часов, выходные дни: суббота, воскресенье, с участием дочернего государственного предприятия "Павлодар НПЦ зем" (далее – специализированное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 через филиал Железинского района Республиканского государственного учреждения "Центр обслуживания населения Павлодарской области" по адресу: Павлодарская область, Железинский район, село Железинка, улица Торайгырова, 58. График работы с 9.00 часов до 19.00 часов, с перерывом на обед с 13.00 до 14.00 часов, за исключением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"Об утверждении стандартов государственных услуг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акта на право временного возмездного (долгосрочного, краткосрочного) землепользования (аренды) или дубликата акта на право временного возмездного (долгосрочного, краткосрочного) землепользования (аренды) (далее – акт на право временного возмездного землепользования (аренды) или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  специализированное предприятие изготавливает акт на право временного возмездного землепользования (аренды) по месту нахождения земельного участка или дубликат акта.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акимата Железинского района http://zhelezinka.gov.kz, а так же на информационных стендах, расположенных в 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 – 10 рабочих дней, для субъектов малого предпринимательства – 7 рабочих дней, при выдаче дубликата акта –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 непредставления потребителем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 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 рассматривает предоставленные потребителем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направляет документы в специализированное предприятие для изготовления акта на право временного возмездного землепользования (аренды) или дубликата акта, либо готовит проект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 акт на право временного возмездного землепользования (аренды) или дубликат акта, подписывает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проверяет изготовленные документы, подписывает, заверяет гербовой печатью, либо подписывает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уполномоченного органа регистрирует акт на право временного возмездного землепользования (аренды) или дубликат акта в книге выдачи актов, либо регистрирует мотивированный ответ об отказе в предоставлении услуги и выдает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уполномоченного органа.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 взаимодействие административных действий (процедур) каждой структурно-функциональной 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06"/>
        <w:gridCol w:w="2409"/>
        <w:gridCol w:w="2473"/>
        <w:gridCol w:w="2869"/>
        <w:gridCol w:w="2660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ставит резолюцию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в специализированное предприятие для  изготовления акта на право временного возмездного землепользования (аренды) или дубликата акта, либо готовит проект мотивированного ответа об отказе в предоставлении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 на право временного возмездного землепользования (аренды) или дубликат акта, подписывает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  изготовления акта на право временного возмездного землепользования (аренды) или дубликата акта, либо мотивированный ответ об отказе в предоставлении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  временного возмездного землепользования (аренды) или дубликат акта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 (для субъектов малого предпринимательства - 4 рабочих дня), при выдаче дубликата акта – 1 рабочий день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109"/>
        <w:gridCol w:w="4142"/>
        <w:gridCol w:w="5197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изготовленные документы, подписывает, заверяет гербовой печатью либо подписывает мотивированный ответ об отказе в предоставлении услуги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акт на право временного возмездного землепользования (аренды) или дубликат акта, либо регистрирует мотивированный ответ об отказе в предоставлении услуги и выдает потребителю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временного возмездного землепользования (аренды) или дубликат акта либо мотивированный ответ об отказе в предоставлении услуги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временного возмездного землепользования (аренды) или дубликат акта, либо мотивированный ответ об отказе в предоставлении услуги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216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407/11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 выдача</w:t>
      </w:r>
      <w:r>
        <w:br/>
      </w:r>
      <w:r>
        <w:rPr>
          <w:rFonts w:ascii="Times New Roman"/>
          <w:b/>
          <w:i w:val="false"/>
          <w:color w:val="000000"/>
        </w:rPr>
        <w:t>
актов на право временного безвозмездного землепользования"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и выдача актов на право временного безвозмездного землепользования" (далее – государственная услуга) оказывается государственным учреждением "Отдел земельных отношений Железинского района" (далее – уполномоченный орган) по адресу: Павлодарская область, Железинский район, село Железинка, улица Квиткова, 13. График работы с 09.00 часов до 18.30 часов, с перерывом на обед с 13.00 часов до 14.30 часов, выходные дни: суббота, воскресенье, с участием дочернего государственного предприятия "Павлодар НПЦ зем" (далее – специализированное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 через филиал Железинского района Республиканского государственного учреждения "Центр обслуживания населения Павлодарской области" по адресу: Павлодарская область, Железинский район, село Железинка, улица Торайгырова, 58. График работы с 9.00 часов до 19.00 часов, с перерывом на обед с 13.00 до 14.00 часов, за исключением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"Об утверждении стандартов государственных услуг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акта на право временного безвозмездного землепользования или дубликата акта на право временного безвозмездного землепользования (далее – акт на право временного безвозмездного землепользования или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  специализированное предприятие изготавливает акт на право временного безвозмездного землепользования по месту нахождения земельного участка или дубликат акта.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акимата Железинского района http://zhelezinka.gov.kz, а так же на информационных стендах, расположенных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10 рабочих дней, для субъектов малого предпринимательства – 7 рабочих дней, при выдаче дубликата акта –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 непредставления потребителем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 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 рассматривает предоставленные потребителем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направляет документы в специализированное предприятие для изготовления акта на право временного безвозмездного землепользования или дубликата акта, либо готовит проект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 акт на право временного безвозмездного землепользования или дубликат акта, подписывает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проверяет изготовленные документы, подписывает, заверяет гербовой печатью, либо подписывает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уполномоченного органа регистрирует акт на право временного безвозмездного землепользования или дубликат акта в книге выдачи актов, либо регистрирует мотивированный ответ об отказе в предоставлении услуги и выдает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уполномоченного органа.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землепользования"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 взаимодействие административных действий (процедур) каждой структурно-функциональной  единицы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06"/>
        <w:gridCol w:w="2409"/>
        <w:gridCol w:w="2473"/>
        <w:gridCol w:w="2869"/>
        <w:gridCol w:w="2660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ставит резолюцию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в специализированное предприятие для  изготовления акта на право временного безвозмездного землепользования или дубликата акта, либо готовит  проект мотивированного ответа об отказе в предоставлении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 на право временного безвозмездного землепользования или дубликат акта, подписывает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  изготовления акта на право временного безвозмездного землепользования или дубликата акта, либо мотивированный ответ об отказе в предоставлении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  временного безвозмездного землепользования или дубликат акта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 (для субъектов малого предпринимательства - 4 рабочих дня), при выдаче дубликата акта – 1 рабочий день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881"/>
        <w:gridCol w:w="3614"/>
        <w:gridCol w:w="4692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  органа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  органа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изготовленные документы, подписывает, заверяет гербовой печатью либо подписывает мотивированный ответ об отказе в предоставлении услуги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акт на право временного безвозмездного землепользования или дубликат акта, либо регистрирует мотивированный ответ об отказе в предоставлении услуги и выдает потребителю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  временного безвозмездного землепользования или дубликат акта либо мотивированный ответ об отказе в предоставлении услуги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временного безвозмездного землепользования или дубликат акта, либо мотивированный ответ об отказе в предоставлении услуги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безвозмездного землепользования"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581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407/11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и выдача актов на право частной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на земельный участок"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и выдача актов на право частной собственности на земельный участок" (далее – государственная услуга) оказывается государственным учреждением "Отдел земельных отношений Железинского района" (далее – уполномоченный орган) по адресу: Павлодарская область, Железинский район, село Железинка, улица Квиткова, 13. График работы с 09.00 часов до 18.30 часов, с перерывом на обед с 13.00 часов до 14.30 часов, выходные дни: суббота, воскресенье, с участием дочернего государственного предприятия "Павлодар НПЦ зем" (далее – специализированное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 через филиал Железинского района Республиканского государственного учреждения "Центр обслуживания населения Павлодарской области" по адресу: Павлодарская область, Железинский район, село Железинка, улица Торайгырова, 58. График работы с 9.00 часов до 19.00 часов, с перерывом на обед с 13.00 до 14.00 часов, за исключением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"Об утверждении стандартов государственных услуг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акта на право частной собственности на земельный участок или дубликата акта на право частной собственности на земельный участок (далее – акт на право частной собственности на земельный участок или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  специализированное предприятие изготавливает акт на право частной собственности на земельный участок по месту нахождения земельного участка или дубликат акта.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акимата Железинского района http://zhelezinka.gov.kz, а так же на информационных стендах, расположенных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 – 10 рабочих дней, для субъектов малого предпринимательства – 7 рабочих дней, при выдаче дубликата акта –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 непредставления потребителем необходимых документов.Государственная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 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 рассматривает предоставленные потребителем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направляет документы в специализированное предприятие для изготовления акта на право частной собственности на земельный участок или дубликата акта, либо готовит проект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 акт на право частной собственности на земельный участок или дубликат акта, подписывает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проверяет изготовленные документы, подписывает, заверяет гербовой печатью, либо подписывает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уполномоченного органа регистрирует акт на право частной собственности на земельный участок или дубликат акта в книге выдачи актов, либо регистрирует мотивированный ответ об отказе в предоставлении услуги и выдает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уполномоченного органа.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участок"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структурно-функциональной единицы (далее – СФЕ)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33"/>
        <w:gridCol w:w="2733"/>
        <w:gridCol w:w="1342"/>
        <w:gridCol w:w="1453"/>
        <w:gridCol w:w="2533"/>
        <w:gridCol w:w="17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ставит резолюцию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в специализированное предприятие для  изготовления акта на право частной собственности на земельный участок или дубликата акта, либо готовит  проект мотивированного ответа об отказе в предоставлении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 на право частной собственности на земельный участок или дубликат акта, подписывает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изготовления акта на право частной собственности на земельный участок или дубликата акта, либо мотивированный ответ об отказе в предоставлении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  частной собственности на земельный участок или дубликат акта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 (для субъектов малого предпринимательства - 4 рабочих дня), при выдаче дубликата акта – 1 рабочий день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368"/>
        <w:gridCol w:w="4146"/>
        <w:gridCol w:w="55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изготовленные документы, подписывает, заверяет гербовой печатью либо подписывает мотивированный ответ об отказе в предоставлении услуги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акт на право частной собственности на земельный участок или дубликат акта, либо регистрирует мотивированный ответ об отказе в предоставлении услуги и выдает потребителю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частной собственности на земельный участок или дубликат акта либо мотивированный ответ об отказе в предоставлении услуги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частной собственности на земельный участок или дубликат акта, либо мотивированный ответ об отказе в предоставлении услуги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на земельный участок"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6581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2011 года N 407/11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</w:t>
      </w:r>
      <w:r>
        <w:br/>
      </w:r>
      <w:r>
        <w:rPr>
          <w:rFonts w:ascii="Times New Roman"/>
          <w:b/>
          <w:i w:val="false"/>
          <w:color w:val="000000"/>
        </w:rPr>
        <w:t>
выдача актов на право постоянного землепользования"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и выдача актов на право постоянного землепользования" (далее – государственная услуга) оказывается государственным учреждением "Отдел земельных отношений Железинского района" (далее – уполномоченный орган) по адресу: Павлодарская область, Железинский район, село Железинка, улица Квиткова, 13. График работы с 09.00 часов до 18.30 часов, с перерывом на обед с 13.00 часов до 14.30 часов, выходные дни: суббота, воскресенье, с участием дочернего государственного предприятия "Павлодар НПЦ зем" (далее – специализированное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по месту нахождения земельного участка через филиал Железинского района Республиканского государственного учреждения "Центр обслуживания населения Павлодарской области" по адресу: Павлодарская область, Железинский район, село Железинка, улица Торайгырова, 58. График работы с 9.00 часов до 19.00 часов, с перерывом на обед с 13.00 до 14.00 часов, за исключением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N 102 "Об утверждении стандартов государственных услуг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акта на право постоянного землепользования или дубликата акта на право постоянного землепользования (далее – акт на право постоянного землепользования или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специализированное предприятие изготавливает акт на право постоянного землепользования по месту нахождения земельного участка или дубликат акта.</w:t>
      </w:r>
    </w:p>
    <w:bookmarkEnd w:id="46"/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акимата Железинского района http://zhelezinka.gov.kz, а так же на информационных стендах, расположенных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потребителем необходимых документов – 10 рабочих дней, при выдаче дубликата акта – в течение 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 непредставления потребителем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будет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 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 рассматривает предоставленные потребителем документы, ставит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направляет документы в специализированное предприятие для изготовления акта на право постоянного землепользования или дубликата акта, либо готовит проект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 акт на право постоянного землепользования или дубликат акта, подписывает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проверяет изготовленные документы, подписывает, заверяет гербовой печатью, либо подписывает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уполномоченного органа регистрирует акт на право постоянного землепользования или дубликат акта в книге выдачи актов, либо регистрирует мотивированный ответ об отказе в предоставлении услуги и выдает лично потребителю,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уполномоченного органа.</w:t>
      </w:r>
    </w:p>
    <w:bookmarkEnd w:id="48"/>
    <w:bookmarkStart w:name="z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53"/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 единицы (далее – СФЕ)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05"/>
        <w:gridCol w:w="2407"/>
        <w:gridCol w:w="2282"/>
        <w:gridCol w:w="2866"/>
        <w:gridCol w:w="265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 потребителя необходимые документы, осуществляет проверку полноты документов, регистрирует, выдает потребителю расписку о приеме необходимых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ставит резолюцию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в специализированное предприятие для  изготовления акта на право постоянного землепользования или дубликата акта, либо готовит проект мотивированного ответа об отказе в предоставлении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 на право  постоянного землепользования или дубликат акта, подписывает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  изготовления акта на право постоянного землепользования или дубликата акта, либо мотивированный ответ об отказе в предоставлении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  постоянного землепользования или дубликат акта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дней, при выдаче дубликата акта – 1 рабочий день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697"/>
        <w:gridCol w:w="4992"/>
        <w:gridCol w:w="457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изготовленные документы, подписывает, заверяет гербовой печатью либо подписывает мотивированный ответ об отказе в предоставлении услуги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акт на право постоянного землепользования или дубликат акта либо регистрирует мотивированный ответ об отказе в предоставлении услуги и выдает потребителю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постоянного землепользования или дубликат акта либо мотивированный ответ об отказе в предоставлении услуги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постоянного землепользования или дубликат акта, либо мотивированный ответ об отказе в предоставлении услуги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55"/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962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