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5940" w14:textId="1e15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отдела образования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27 октября 2011 года N 353/10. Зарегистрировано Департаментом юстиции Павлодарской области 30 ноября 2011 года N 12-6-126. Утратило силу постановлением акимата Железинского района Павлодарской области от 22 мая 2012 года N 194/5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Железинского района Павлодарской области от 22.05.2012 N 194/5.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в банки для оформления ссуды под залог жилья, принадлежащего несовершеннолетнему";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детей дошкольного возраста (до 7 лет) для направления в детские дошкольные организации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 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 (Кималиденов К.Б.).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N 353/10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разрешений</w:t>
      </w:r>
      <w:r>
        <w:br/>
      </w:r>
      <w:r>
        <w:rPr>
          <w:rFonts w:ascii="Times New Roman"/>
          <w:b/>
          <w:i w:val="false"/>
          <w:color w:val="000000"/>
        </w:rPr>
        <w:t>
в банки для оформления ссуды под залог жилья,</w:t>
      </w:r>
      <w:r>
        <w:br/>
      </w:r>
      <w:r>
        <w:rPr>
          <w:rFonts w:ascii="Times New Roman"/>
          <w:b/>
          <w:i w:val="false"/>
          <w:color w:val="000000"/>
        </w:rPr>
        <w:t>
принадлежащего несовершеннолетнему"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в банки для оформления ссуды под залог жилья, принадлежащего несовершеннолетнему" (далее – государственная услуга)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государственное учреждение "Отдел образования Железинского района" (далее – уполномоченный орган) по адресу: Павлодарская область, Железинский район, село Железинка, улица Квиткова, 7. График работы с 09.00 часов до 18.00 часов, с перерывом на обед с 13.00-14.00 часов, за исключением субботы, воскресенья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Железинский филиал государственного учреждения "Центр обслуживания населения Павлодарской области" (далее – Центр) на альтернативной основе по адресу: Павлодарская область, Железинский район, село Железинка, улица Торайгырова, 58. График работы с 9.00 часов до 19.00 часов, с одночасовым перерывом на обед, выходной день: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"Выдача разрешений в банки для оформления ссуды под залог жилья, принадлежащего несовершеннолетнему",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26 февраля 2010 года N 140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4.Результатом завершения оказываемой государственной услуги является выдача разрешения в банки для оформления ссуды под залог жилья, принадлежащего несовершеннолетнему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предоставлении услуги.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государственной услуги располагается на стендах, расположенных в фойе уполномоченного органа  и Центра, а также на интернет-ресурсе акимата Железинского района http://zhelezinka.gov.kz.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предоставление потребителем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– уполномоченный орган при предоставлении неполного пакета документов,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осуществляет прием документов, регистрирует, выдает расписку о получении всех документов, в которой содержится дата получения потребителем государственной услуги, направляет принятые документы начальнику уполномоченного органа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 рассматривает предоставленные документы, ставит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проверяет данные, готовит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выдает справку  либо мотивированный ответ об отказе в предоставлении услуги потребителю при его личном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осуществляет прием документов, выдает расписку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поступившие документы, готовит справку либо мотивированный ответ об отказе в предоставлении услуги и направляет в Центр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исполненные документы и при личном посещении потребителя выдает ему справку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инспектором Центра и одним специалистом  уполномоченного органа.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в Уполномоченный орган или Центр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2263"/>
        <w:gridCol w:w="2186"/>
        <w:gridCol w:w="2184"/>
        <w:gridCol w:w="2184"/>
        <w:gridCol w:w="2185"/>
        <w:gridCol w:w="1832"/>
      </w:tblGrid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данных, подготовка проекта справки либо мотивированного ответа об отказе в предоставлении услуги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проекта справки либо мотивированного ответа об отказе в предоставлении услуги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всех документов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  более 30 минут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9469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N 353/10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 детей</w:t>
      </w:r>
      <w:r>
        <w:br/>
      </w:r>
      <w:r>
        <w:rPr>
          <w:rFonts w:ascii="Times New Roman"/>
          <w:b/>
          <w:i w:val="false"/>
          <w:color w:val="000000"/>
        </w:rPr>
        <w:t>
дошкольного возраста (до 7 лет) для направления</w:t>
      </w:r>
      <w:r>
        <w:br/>
      </w:r>
      <w:r>
        <w:rPr>
          <w:rFonts w:ascii="Times New Roman"/>
          <w:b/>
          <w:i w:val="false"/>
          <w:color w:val="000000"/>
        </w:rPr>
        <w:t>
в детские дошкольные организации Республики Казахстан"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детей дошкольного возраста (до 7 лет) для направления в детские дошкольные организации Республики Казахстан" (далее – государственная услуга)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государственное учреждение "Отдел образования Железинского района" (далее – уполномоченный орган) по адресу: Павлодарская область, Железинский район, село  Железинка, улица Квиткова, 7. График работы с 09.00 часов до 18.00 часов, с перерывом на обед с 13.00-14.00 часов, за исключением субботы, воскресенья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Железинский филиал государственного учреждения "Центр обслуживания населения Павлодарской области" (далее – Центр) на альтернативной основе по адресу: Павлодарская область, Железинский район, село Железинка, улица Торайгырова, 58. График работы с 9.00 часов до 19.00 часов, с одночасовым перерывом на обед, выходной день: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детей дошкольного возраста (до 7 лет) для направления в детские дошкольные организации Республики Казахстан",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направлений в детские дошкольные организации или же уведомления о регистрации детей дошкольного возраста (до 7 лет) (далее – направление (уведомление)), либо мотивированный ответ об отказе в предоставлении услуги.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государственной услуги располагается на стендах, расположенных в фойе уполномоченного органа  и Центра, а также на интернет-ресурсе акимата Железинского района http://zhelezinka.gov.kz.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в уполномоченный орган - составляет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сроки оказания государственной услуги при обращении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потребителем необходимых документов - составляет три дня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Оказание государственной услуги может быть приостановлено или отказано: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превышение возраста ребенка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выявлении ошибок в оформлении документов, предоставлении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превышение возраста ребенка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осуществляет прием документов, регистрирует, выдает расписку о получении всех документов, в которой содержится дата получения потребителем государственной услуги, направляет принятые документы начальнику уполномоченного органа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 рассматривает предоставленные документы, ставит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готовит проект направления (уведомления)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 подписывает направление (уведомление)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выдает направление (уведомление) либо мотивированный ответ об отказе в предоставлении услуги потребителю при его личном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осуществляет прием документов, выдает расписку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поступившие документы, готовит направление (уведомление) либо мотивированный ответ об отказе в предоставлении услуги и направляет в Центр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исполненные документы и при личном посещении потребителя выдает ему направление (уведомление)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инспектором Центра и одним специалистом уполномоченного органа.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в Уполномоченный орган или Центр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 возраста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 детские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 Республики Казахстан"</w:t>
      </w:r>
    </w:p>
    <w:bookmarkEnd w:id="25"/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2262"/>
        <w:gridCol w:w="2185"/>
        <w:gridCol w:w="2185"/>
        <w:gridCol w:w="2185"/>
        <w:gridCol w:w="2186"/>
        <w:gridCol w:w="1831"/>
      </w:tblGrid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направления (уведомления) либо мотивированного ответа об отказе в предоставлении услуги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направления (уведомления) справки либо мотивированного ответа об отказе в предоставлении услуги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(уведомления)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всех документов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(уведомления) либо мотивированного ответа об отказе в предоставлении услуги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(уведомление) либо мотивированный ответ об отказе в предоставлении услуги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(уведомление)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  более 30 минут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 возраста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 детские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 Республики Казахстан"</w:t>
      </w:r>
    </w:p>
    <w:bookmarkEnd w:id="27"/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1501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N 353/10</w:t>
      </w:r>
    </w:p>
    <w:bookmarkEnd w:id="29"/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в нотариальную контору для разрешения обмена</w:t>
      </w:r>
      <w:r>
        <w:br/>
      </w:r>
      <w:r>
        <w:rPr>
          <w:rFonts w:ascii="Times New Roman"/>
          <w:b/>
          <w:i w:val="false"/>
          <w:color w:val="000000"/>
        </w:rPr>
        <w:t>
или продажи жилой площади, принадлежащей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детям"</w:t>
      </w:r>
    </w:p>
    <w:bookmarkEnd w:id="30"/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в нотариальную контору для разрешения обмена или продажи жилой площади, принадлежащей несовершеннолетним детям" (далее – государственная услуга)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государственное учреждение "Отдел образования Железинского района" (далее – уполномоченный орган) по адресу: Павлодарская область, Железинский район, село Железинка, улица Квиткова, 7. График работы с 09.00 часов до 18.00 часов, с перерывом на обед с 13.00-14.00 часов, за исключением субботы, воскресенья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Железинский филиал государственного учреждения "Центр обслуживания населения Павлодарской области" (далее – Центр) на альтернативной основе по адресу: Павлодарская область, Железинский район, село Железинка, улица Торайгырова, 58. График работы с 9.00 часов до 19.00 часов, с одночасовым перерывом на обед, выходной день: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справок в нотариальную контору для разрешения обмена или продажи жилой площади, принадлежащей несовершеннолетним детям",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предоставлении услуги.</w:t>
      </w:r>
    </w:p>
    <w:bookmarkEnd w:id="32"/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государственной услуги располагается на стендах, расположенных в фойе уполномоченного органа  и Центра, а также на интернет-ресурсе акимата Железинского района http://zhelezinka.gov.kz.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предоставление потребителем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– уполномоченный орган при предоставлении неполного пакета документов,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осуществляет прием документов, регистрирует, выдает расписку о получении всех документов, в которой содержится дата получения потребителем государственной услуги, направляет принятые документы начальнику уполномоченного органа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 рассматривает предоставленные документы, ставит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проверяет данные, готовит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выдает справку либо мотивированный ответ об отказе в предоставлении услуги потребителю при его личном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осуществляет прием документов, выдает расписку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поступившие документы, готовит справку либо мотивированный ответ об отказе в предоставлении услуги и направляет в Центр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исполненные документы и при личном посещении потребителя выдает ему справку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инспектором Центра и одним специалистом уполномоченного органа.</w:t>
      </w:r>
    </w:p>
    <w:bookmarkEnd w:id="34"/>
    <w:bookmarkStart w:name="z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в Уполномоченный орган или Центр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7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жилой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площади, принадлежащей несовершеннолетним детям"</w:t>
      </w:r>
    </w:p>
    <w:bookmarkEnd w:id="39"/>
    <w:bookmarkStart w:name="z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2263"/>
        <w:gridCol w:w="2186"/>
        <w:gridCol w:w="2184"/>
        <w:gridCol w:w="2184"/>
        <w:gridCol w:w="2185"/>
        <w:gridCol w:w="1832"/>
      </w:tblGrid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данных, подготовка проекта справки либо  мотивированного ответа об отказе в предоставлении услуги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проекта справки либо мотивированного ответа об отказе в предоставлении услуги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всех документов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  более 30 минут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жилой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площади, принадлежащей несовершеннолетним детям"</w:t>
      </w:r>
    </w:p>
    <w:bookmarkEnd w:id="41"/>
    <w:bookmarkStart w:name="z8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3533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N 353/10</w:t>
      </w:r>
    </w:p>
    <w:bookmarkEnd w:id="43"/>
    <w:bookmarkStart w:name="z8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в пенсионные фонды, территориальные подразделения</w:t>
      </w:r>
      <w:r>
        <w:br/>
      </w:r>
      <w:r>
        <w:rPr>
          <w:rFonts w:ascii="Times New Roman"/>
          <w:b/>
          <w:i w:val="false"/>
          <w:color w:val="000000"/>
        </w:rPr>
        <w:t>
Комитета дорожной полиции Министерства внутренних</w:t>
      </w:r>
      <w:r>
        <w:br/>
      </w:r>
      <w:r>
        <w:rPr>
          <w:rFonts w:ascii="Times New Roman"/>
          <w:b/>
          <w:i w:val="false"/>
          <w:color w:val="000000"/>
        </w:rPr>
        <w:t>
дел Республики Казахстан для оформления наследства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детям"</w:t>
      </w:r>
    </w:p>
    <w:bookmarkEnd w:id="44"/>
    <w:bookmarkStart w:name="z8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– государственная услуга)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государственное учреждение "Отдел образования Железинского района" (далее – уполномоченный орган) по адресу: Павлодарская область, Железинский район, село Железинка, улица Квиткова, 7. График работы с 09.00 часов до 18.00 часов, с перерывом на обед с 13.00-14.00 часов, за исключением субботы, воскресенья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Железинский филиал государственного учреждения "Центр обслуживания населения Павлодарской области" (далее – Центр) на альтернативной основе по адресу: Павлодарская область, Железинский район, село Железинка, улица Торайгырова, 58. График работы с 9.00 часов до 19.00 часов, с одночасовым перерывом на обед, выходной день: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выдача справки на получение пенсионных накоплений, справки-согласия в территориальные подразделения Комитета дорожной полиции МВД на осуществление действий с имуществом, принадлежащим несовершеннолетним (далее - справка),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 Стандарта, либо мотивированный ответ об отказе в предоставлении услуги.</w:t>
      </w:r>
    </w:p>
    <w:bookmarkEnd w:id="46"/>
    <w:bookmarkStart w:name="z9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государственной услуги располагается на стендах, расположенных в фойе уполномоченного органа  и Центра, а также на интернет-ресурсе акимата Железинского района http://zhelezinka.gov.kz.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предоставление потребителем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– уполномоченный орган при предоставлении неполного пакета документов,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осуществляет прием документов, регистрирует, выдает расписку о получении всех документов, в которой содержится дата получения потребителем государственной услуги, направляет принятые документы начальнику уполномоченного органа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 рассматривает предоставленные документы, ставит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проверяет данные, готовит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выдает справку либо мотивированный ответ об отказе в предоставлении услуги потребителю при его личном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осуществляет прием документов, выдает расписку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поступившие документы, готовит справку либо мотивированный ответ об отказе в предоставлении услуги и направляет в Центр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исполненные документы и при личном посещении потребителя выдает ему справку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инспектором Центра и одним специалистом уполномоченного органа.</w:t>
      </w:r>
    </w:p>
    <w:bookmarkEnd w:id="48"/>
    <w:bookmarkStart w:name="z9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в Уполномоченный орган или Центр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0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1"/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52"/>
    <w:bookmarkStart w:name="z1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для оформления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    </w:t>
      </w:r>
    </w:p>
    <w:bookmarkEnd w:id="53"/>
    <w:bookmarkStart w:name="z10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2293"/>
        <w:gridCol w:w="2213"/>
        <w:gridCol w:w="2213"/>
        <w:gridCol w:w="2213"/>
        <w:gridCol w:w="2213"/>
        <w:gridCol w:w="1853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данных, подготовка проекта справки либо  мотивированного ответа об отказе в предоставлении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проекта справки либо мотивированного ответа об отказе в предоставлении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всех документов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для оформления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  </w:t>
      </w:r>
    </w:p>
    <w:bookmarkEnd w:id="55"/>
    <w:bookmarkStart w:name="z10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3787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N 353/10</w:t>
      </w:r>
    </w:p>
    <w:bookmarkEnd w:id="57"/>
    <w:bookmarkStart w:name="z10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органов опеки и попечительства для оформления сделок,</w:t>
      </w:r>
      <w:r>
        <w:br/>
      </w:r>
      <w:r>
        <w:rPr>
          <w:rFonts w:ascii="Times New Roman"/>
          <w:b/>
          <w:i w:val="false"/>
          <w:color w:val="000000"/>
        </w:rPr>
        <w:t>
затрагивающих интересы несовершеннолетних детей,</w:t>
      </w:r>
      <w:r>
        <w:br/>
      </w:r>
      <w:r>
        <w:rPr>
          <w:rFonts w:ascii="Times New Roman"/>
          <w:b/>
          <w:i w:val="false"/>
          <w:color w:val="000000"/>
        </w:rPr>
        <w:t>
являющихся собственниками жилища"</w:t>
      </w:r>
    </w:p>
    <w:bookmarkEnd w:id="58"/>
    <w:bookmarkStart w:name="z11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 (далее – государственная услуга)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государственное учреждение "Отдел образования Железинского района" (далее – уполномоченный орган) по адресу: Павлодарская область, Железинский район, село Железинка, улица Квиткова, 7. График работы с 09.00 часов до 18.00 часов, с перерывом на обед с 13.00-14.00 часов, за исключением субботы, воскресенья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Железинский филиал государственного учреждения "Центр обслуживания населения Павлодарской области" (далее – Центр) на альтернативной основе по адресу: Павлодарская область, Железинский район, село Железинка, улица Торайгырова, 58. График работы с 9.00 часов до 19.00 часов, с одночасовым перерывом на обед, выходной день: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предоставлении услуги.</w:t>
      </w:r>
    </w:p>
    <w:bookmarkEnd w:id="60"/>
    <w:bookmarkStart w:name="z11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1"/>
    <w:bookmarkStart w:name="z1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государственной услуги располагается на стендах, расположенных в фойе уполномоченного органа  и Центра, а также на интернет-ресурсе акимата Железинского района http://zhelezinka.gov.kz.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предоставление потребителем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– уполномоченный орган при предоставлении неполного пакета документов,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осуществляет прием документов, регистрирует, выдает расписку о получении всех документов, в которой содержится дата получения потребителем государственной услуги, направляет принятые документы начальнику уполномоченного органа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 рассматривает предоставленные документы, ставит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проверяет данные, готовит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выдает справку либо мотивированный ответ об отказе в предоставлении услуги потребителю при его личном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осуществляет прием документов, выдает расписку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поступившие документы, готовит справку либо мотивированный ответ об отказе в предоставлении услуги и направляет в Центр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исполненные документы и при личном посещении потребителя выдает ему справку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инспектором Центра и одним специалистом уполномоченного органа.</w:t>
      </w:r>
    </w:p>
    <w:bookmarkEnd w:id="62"/>
    <w:bookmarkStart w:name="z12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в Уполномоченный орган или Центр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12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65"/>
    <w:bookmarkStart w:name="z1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66"/>
    <w:bookmarkStart w:name="z1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сделок, затрагивающих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интересы несовершеннолетних детей,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собственниками жилища"      </w:t>
      </w:r>
    </w:p>
    <w:bookmarkEnd w:id="67"/>
    <w:bookmarkStart w:name="z12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2263"/>
        <w:gridCol w:w="2186"/>
        <w:gridCol w:w="2184"/>
        <w:gridCol w:w="2184"/>
        <w:gridCol w:w="2185"/>
        <w:gridCol w:w="1832"/>
      </w:tblGrid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 )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данных, подготовка проекта справки либо  мотивированного ответа об отказе в предоставлении услуги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проекта справки либо мотивированного ответа об отказе в предоставлении услуги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всех документов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  более 30 минут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сделок, затрагивающих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интересы несовершеннолетних детей,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собственниками жилища"       </w:t>
      </w:r>
    </w:p>
    <w:bookmarkEnd w:id="69"/>
    <w:bookmarkStart w:name="z13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0866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N 353/10</w:t>
      </w:r>
    </w:p>
    <w:bookmarkEnd w:id="71"/>
    <w:bookmarkStart w:name="z13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справок по опеке и попечительству"</w:t>
      </w:r>
    </w:p>
    <w:bookmarkEnd w:id="72"/>
    <w:bookmarkStart w:name="z13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3"/>
    <w:bookmarkStart w:name="z1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по опеке и попечительству" (далее – государственная услуга)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государственное учреждение "Отдел образования Железинского района" (далее – уполномоченный орган) по адресу: Павлодарская область, Железинский район, село Железинка, улица Квиткова, 7. График работы с 09.00 часов до 18.00 часов, с перерывом на обед с 13.00-14.00 часов, за исключением субботы, воскресенья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Железинский филиал государственного учреждения "Центр обслуживания населения Павлодарской области" (далее – Центр) на альтернативной основе по адресу: Павлодарская область, Железинский район, село Железинка, улица Торайгырова, 58. График работы с 9.00 часов до 19.00 часов, с одночасовым перерывом на обед, выходной день: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справок по опеке и попечительству",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выдача справки по опеке и попечительству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предоставлении услуги.</w:t>
      </w:r>
    </w:p>
    <w:bookmarkEnd w:id="74"/>
    <w:bookmarkStart w:name="z13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75"/>
    <w:bookmarkStart w:name="z14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государственной услуги располагается на стендах, расположенных в фойе уполномоченного органа  и Центра, а также на интернет-ресурсе акимата Железинского района http://zhelezinka.gov.kz.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предоставление потребителем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– уполномоченный орган при предоставлении неполного пакета документов,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осуществляет прием документов, регистрирует, выдает расписку о получении всех документов, в которой содержится дата получения потребителем государственной услуги, направляет принятые документы начальнику уполномоченного органа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 рассматривает предоставленные документы, ставит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проверяет данные, готовит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выдает справку либо мотивированный ответ об отказе в предоставлении услуги потребителю при его личном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осуществляет прием документов, выдает расписку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поступившие документы, готовит справку либо мотивированный ответ об отказе в предоставлении услуги и направляет в Центр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исполненные документы и при личном посещении потребителя выдает ему справку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инспектором Центра и одним специалистом уполномоченного органа.</w:t>
      </w:r>
    </w:p>
    <w:bookmarkEnd w:id="76"/>
    <w:bookmarkStart w:name="z14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7"/>
    <w:bookmarkStart w:name="z14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в Уполномоченный орган или Центр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bookmarkStart w:name="z15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9"/>
    <w:bookmarkStart w:name="z1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80"/>
    <w:bookmarkStart w:name="z1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81"/>
    <w:bookmarkStart w:name="z15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2263"/>
        <w:gridCol w:w="2186"/>
        <w:gridCol w:w="2184"/>
        <w:gridCol w:w="2184"/>
        <w:gridCol w:w="2185"/>
        <w:gridCol w:w="1832"/>
      </w:tblGrid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 )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 )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данных, подготовка проекта справки либо  мотивированного ответа об отказе в предоставлении услуги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проекта справки либо мотивированного ответа об отказе в предоставлении услуги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всех документов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83"/>
    <w:bookmarkStart w:name="z15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0612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N 353/10</w:t>
      </w:r>
    </w:p>
    <w:bookmarkEnd w:id="85"/>
    <w:bookmarkStart w:name="z15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социальное обеспечение сирот,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родителей"</w:t>
      </w:r>
    </w:p>
    <w:bookmarkEnd w:id="86"/>
    <w:bookmarkStart w:name="z15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7"/>
    <w:bookmarkStart w:name="z1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социальное обеспечение сирот, детей, оставшихся без попечения родителей" (далее – государственная услуга) оказывается государственным учреждением "Отдел образования Железинского района" (далее – уполномоченный орган) по адресу: Павлодарская область, Железинский район, село Железинка, улица Квиткова, 7. График работы с 09.00 часов до 18.00 часов, с перерывом на обед с 13.00-14.00 часов, за исключением субботы, воскресенья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социальное обеспечение сирот, детей, оставшихся без попечения родителей",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Стандарта, либо мотивированный ответ об отказе в предоставлении услуги.</w:t>
      </w:r>
    </w:p>
    <w:bookmarkEnd w:id="88"/>
    <w:bookmarkStart w:name="z16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89"/>
    <w:bookmarkStart w:name="z16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государственной услуги располагается на стендах, расположенных в фойе уполномоченного органа, а также на интернет-ресурсе акимата Железинского района http://zhelezinka.gov.kz.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Уполномоченным органом в предоставлении государственной услуги может быть отказано в случае непредставления потребителем одного из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осуществляет прием документов, регистрирует, выдает расписку о получении всех документов, в которой содержится дата получения потребителем государственной услуги, направляет принятые документы на рассмотрение Совету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по опеке и попечительству проводит обследование жилищно-бытовых условий жизни лица, претендующего на воспитание ребенка, выносит заключение об установлении опеки (попечительства) либо отказе в установлении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разрабатывает и согласовывает проект постановления акимата района об установлении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района принимает постановление об установлении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готовит проект выписки из постановления акимата района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 подписывает выписку из постановления акимата района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выдает выписку либо мотивированный ответ об отказе в предоставлении услуги потребителю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инспектором Центра и одним специалистом уполномоченного органа.</w:t>
      </w:r>
    </w:p>
    <w:bookmarkEnd w:id="90"/>
    <w:bookmarkStart w:name="z16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1"/>
    <w:bookmarkStart w:name="z17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в Уполномоченный орган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2"/>
    <w:bookmarkStart w:name="z17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3"/>
    <w:bookmarkStart w:name="z1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94"/>
    <w:bookmarkStart w:name="z1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  </w:t>
      </w:r>
    </w:p>
    <w:bookmarkEnd w:id="95"/>
    <w:bookmarkStart w:name="z17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2237"/>
        <w:gridCol w:w="2162"/>
        <w:gridCol w:w="2162"/>
        <w:gridCol w:w="2160"/>
        <w:gridCol w:w="2160"/>
        <w:gridCol w:w="1811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 )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по опеке и попечительству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обследование жилищно-бытовых условий жизни лица, претендующего на воспитание ребенка, выносит заключение о необходимости установления опеки (попечительства) либо об отказе в установлении опеки (попечительства)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района об установлении опеки (попечительства)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об установлении опеки (попечительства)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выписки из постановления акимата района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всех документов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необходимости установления опеки (попечительства) либо об отказе в установлении опеки (попечительства)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 об установлении опеки (попечительства)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об установлении опеки (попечительства)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выписки из постановления акимата района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   день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 колонка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293"/>
        <w:gridCol w:w="2213"/>
        <w:gridCol w:w="221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 )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выписку из постановления акимата района либо мотивированный ответ об отказе в предоставлении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выписку из постановления акимата района 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Выписка из постановления акимата района либо мотивированный ответ об отказе в предоставлении услуги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постановления акимата района 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   </w:t>
      </w:r>
    </w:p>
    <w:bookmarkEnd w:id="97"/>
    <w:bookmarkStart w:name="z17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4422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