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9034" w14:textId="2529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Железинского района от 2 ноября 2009 года N 265/10 "Об утверждении размера ежемесячной родительской платы за питание ребенка в дошкольных мини-центрах, организованных на базе общеобразовательных средних школ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23 августа 2011 года N 283/8. Зарегистрировано Департаментом юстиции Павлодарской области 23 сентября 2011 года N 12-6-120. Утратило силу постановлением акимата Железинского района Павлодарской области от 28 ноября 2011 года N 405/11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28.11.2011 N 405/11.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об организации деятельности дошкольных мини-центров с полным и неполным днем пребывания детей,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июля 2006 года N 372,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 ноября 2009 года N 265/10 "Об утверждении размера ежемесячной родительской платы за питание ребенка в дошкольных мини-центрах, организованных на базе общеобразовательных средних школ Железинского района" (зарегистрированное в Реестре государственной регистрации нормативных правовых актов за N 12-6-79, опубликованное в районной газете "Родные просторы" 27 ноября 2009 года N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"3520" заменить цифрами "5866";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"(три тысячи пятьсот двадцать)" заменить словами "(пять тысяч восемьсот шестьдесят шесть)";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"2520" заменить цифрами "4174";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"(две тысячи пятьсот двадцать)" заменить словами "(четыре тысячи сто семьдесят четыре)".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 (Каппасов Б.М.).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