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5920" w14:textId="1d45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10 марта 2011 года N 100/3. Зарегистрировано Управлением юстиции Железинского района Павлодарской области 13 апреля 2011 года N 12-6-109. Утратило силу в связи с истечением срока действия (письмо акима Железинского района Павлодарской области от 05 марта 2014 года N 1-16/103)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акима Железинского района Павлодарской области от 05.03.2014 N 1-16/103).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в целях оказания содействия занятости и приему на работу инвалидов, нуждающихся в трудоустройстве,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 в организациях Железинского района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Железинского района" обеспечить направление инвалидов для трудоустройства на рабочие места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постановления возложить на заместителя акима района Каппасова Б.М.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Железинского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марта 2011 года N 100/3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Железинского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6493"/>
        <w:gridCol w:w="2533"/>
        <w:gridCol w:w="24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рабочих мест по квоте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Штатная численность работающих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"Көмек" отдела жилищно-коммунального хозяйства, пассажирского транспорта и автомобильных дорог Железинского района, акимата Железинского района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"Алакольская общеобразовательная средняя школа Железинского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"Лесная общеобразовательная средняя школа Железинского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"Общеобразовательная средняя школа села Жаңа жұлдыз Железинского района"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