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7ab60" w14:textId="ca7ab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очередной XXX сессии, IY созыва N 231-4/30 от 23 декабря 2010 года "О районном бюджете на 2011 - 2013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Железинского района Павлодарской области от 14 февраля 2011 года N 242-4/31. Зарегистрировано Управлением юстиции Железинского района Павлодарской области 22 февраля 2011 года N 12-6-105.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Железинского районного Маслихата (XXX сессия, IY созыв) от 23 декабря 2010 года N 231-4/30 "О районном бюджете на 2011 - 2013 годы" (зарегистрированное в Реестре государственной регистрации нормативных правовых актов за N 12-6-103, опубликованное в районной газете "Родные просторы" 15 января 2011 года N 3,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2011 - 2013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- 1971811,0 тыс.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- 318341,0 тыс.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- 950,0 тыс.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- 268,0 тыс.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- 1652252,0 тыс.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- 1984684,0 тыс.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- 13440,0 тыс.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- 14288,0 тыс.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- 848,0 тыс.тенге;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- -26313,0 тыс.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- 26313,0 тыс. тенге."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возложить на постоянную комиссию социально-экономического развития и бюджета районного маслихата.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2011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сессии, Секретарь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Крутиков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очередной XXXI сессии IV созыва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242-4/31 от 14 февраля 2011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1 971 811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1 652 252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1 652 252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1652252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тыс.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 имущества, поступившего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 (аула) села, (аульного)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газеты и журналы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телерадиовещание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народов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региональных программ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программы "Дорожная карта бизнеса - 2020"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IУ.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