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08a0" w14:textId="bf30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 XXVIII сессия) от 24 декабря 2010 года N 157/28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21 октября 2011 года N 186/36. Зарегистрировано Департаментом юстиции Павлодарской области 08 ноября 2011 года N 12-4-104.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(XXXVIII (внеочередная) сессия, IV созыв) от 14 октября 2011 года N 394/38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(ХХІХ сессия, IV созыв) от 13 декабря 2010 года N 324/29 "Об областном бюджете на 2011 - 2013 годы" (зарегистрированное в государственном Реестре нормативных правовых актов за N 3191 от 20 октября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ХХVIII сессия) от 24 декабря 2010 года N 157/28 "О бюджете района на 2011 - 2013 годы" (зарегистрированное в государственном реестре за N 12-4-91 от  31 декабря 2010 года, опубликованное в газетах "Ауыл тынысы" и "Пульс села" от 22.01.2011 г. N 4, от 29.01.2011 г.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"1746289" заменить цифрами "1878789";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"169267" заменить цифрами "168123";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"2782" заменить цифрами "3976";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"487" заменить цифрами "437";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"1573753" заменить цифрами "1706253";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"1885466" заменить цифрами "2034621";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"6860" заменить цифрами "6805";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"-163760" заменить цифрами "-180360";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"163760" заменить цифрами "180360";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"18500 тысяч тенге – на развитие объектов водного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"137200" заменить цифрами "153800"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"114000 тысяч тенге – развитие инженерно-коммуникационной инфраструктуры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XXXVI (внеочередная)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2011 года N 186/36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86"/>
        <w:gridCol w:w="607"/>
        <w:gridCol w:w="8343"/>
        <w:gridCol w:w="306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1878789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3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1706253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1706253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43"/>
        <w:gridCol w:w="582"/>
        <w:gridCol w:w="623"/>
        <w:gridCol w:w="7522"/>
        <w:gridCol w:w="308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2034621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202913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2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1125239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1028956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999492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62722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15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342582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12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12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-180360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