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4090b" w14:textId="45409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(IV созыв, XXVIII сессия) от 24 декабря 2010 года N 157/28 "О бюджете района на 2011 - 2013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Актогайского района Павлодарской области от 30 июня 2011 года N 177/33. Зарегистрировано Департаментом юстиции Павлодарской области 12 июля 2011 года N 12-4-101. Утратило силу в связи с истечением срока действия (письмо маслихата Актогайского района Павлодарской области от 03 марта 2014 года N 205)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маслихата Актогайского района Павлодарской области от 03.03.2014 N 205).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(XXXV сессия, IV созыв) от 24 июня 2011 года N 362/35 "О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(ХХІХ сессия, IV созыв) от 13 декабря 2010 года N 324/29 "Об областном бюджете на 2011 - 2013 годы" (зарегистрированное в государственном реестре за N 3188 от 30 июня 2011 года),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(IV созыв, ХХVIII сессия) от 24 декабря 2010 года N 157/28 "О бюджете района на 2011 - 2013 годы" (зарегистрированное в государственном реестре за N 12-4- 91 от 31 декабря 2010 года, опубликованное в газетах "Ауыл тынысы" и "Пульс села" от 22.01.2011 г. N 4, от 29.01.2011 г. N 5)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"1749877" заменить цифрами "1746289";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"170512" заменить цифрами "169267";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"1917" заменить цифрами "2782";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"107" заменить цифрами "487";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"1577341" заменить цифрами "1573753";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"1752464" заменить цифрами "1885466";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 цифры "6250" заменить цифрами "6860";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цифры "-26560" заменить цифрами "-163760";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 цифры "26560" заменить цифрами "163760";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"1728" заменить цифрами "1300";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"10232" заменить цифрами "9932";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"4290" заменить цифрами "1430";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3-3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"137200 тысяч тенге – кредитование на строительство и (или) приобретение жилья по Программе занятости 2020";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комиссию Актогайского районного маслихата по вопросам бюджетной политики и экономического развития региона.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С. Файзуллина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   Т. Муканов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N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Актогайского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(IV созыв, XXXIII сессия)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июня 2011 года N 177/33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"/>
        <w:gridCol w:w="567"/>
        <w:gridCol w:w="567"/>
        <w:gridCol w:w="8406"/>
        <w:gridCol w:w="3039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30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1746289</w:t>
            </w:r>
          </w:p>
        </w:tc>
      </w:tr>
      <w:tr>
        <w:trPr>
          <w:trHeight w:val="30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169267</w:t>
            </w:r>
          </w:p>
        </w:tc>
      </w:tr>
      <w:tr>
        <w:trPr>
          <w:trHeight w:val="30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74364</w:t>
            </w:r>
          </w:p>
        </w:tc>
      </w:tr>
      <w:tr>
        <w:trPr>
          <w:trHeight w:val="28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74364</w:t>
            </w:r>
          </w:p>
        </w:tc>
      </w:tr>
      <w:tr>
        <w:trPr>
          <w:trHeight w:val="27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66390</w:t>
            </w:r>
          </w:p>
        </w:tc>
      </w:tr>
      <w:tr>
        <w:trPr>
          <w:trHeight w:val="27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66390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24545</w:t>
            </w:r>
          </w:p>
        </w:tc>
      </w:tr>
      <w:tr>
        <w:trPr>
          <w:trHeight w:val="28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10807</w:t>
            </w:r>
          </w:p>
        </w:tc>
      </w:tr>
      <w:tr>
        <w:trPr>
          <w:trHeight w:val="30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</w:t>
            </w:r>
          </w:p>
        </w:tc>
      </w:tr>
      <w:tr>
        <w:trPr>
          <w:trHeight w:val="30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7733</w:t>
            </w:r>
          </w:p>
        </w:tc>
      </w:tr>
      <w:tr>
        <w:trPr>
          <w:trHeight w:val="30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4507</w:t>
            </w:r>
          </w:p>
        </w:tc>
      </w:tr>
      <w:tr>
        <w:trPr>
          <w:trHeight w:val="3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2693</w:t>
            </w:r>
          </w:p>
        </w:tc>
      </w:tr>
      <w:tr>
        <w:trPr>
          <w:trHeight w:val="28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</w:tr>
      <w:tr>
        <w:trPr>
          <w:trHeight w:val="6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</w:t>
            </w:r>
          </w:p>
        </w:tc>
      </w:tr>
      <w:tr>
        <w:trPr>
          <w:trHeight w:val="5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</w:t>
            </w:r>
          </w:p>
        </w:tc>
      </w:tr>
      <w:tr>
        <w:trPr>
          <w:trHeight w:val="135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</w:t>
            </w:r>
          </w:p>
        </w:tc>
      </w:tr>
      <w:tr>
        <w:trPr>
          <w:trHeight w:val="28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</w:t>
            </w:r>
          </w:p>
        </w:tc>
      </w:tr>
      <w:tr>
        <w:trPr>
          <w:trHeight w:val="30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</w:t>
            </w:r>
          </w:p>
        </w:tc>
      </w:tr>
      <w:tr>
        <w:trPr>
          <w:trHeight w:val="30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</w:p>
        </w:tc>
      </w:tr>
      <w:tr>
        <w:trPr>
          <w:trHeight w:val="60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4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</w:p>
        </w:tc>
      </w:tr>
      <w:tr>
        <w:trPr>
          <w:trHeight w:val="90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</w:t>
            </w:r>
          </w:p>
        </w:tc>
      </w:tr>
      <w:tr>
        <w:trPr>
          <w:trHeight w:val="3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</w:t>
            </w:r>
          </w:p>
        </w:tc>
      </w:tr>
      <w:tr>
        <w:trPr>
          <w:trHeight w:val="30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основного капитала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</w:tr>
      <w:tr>
        <w:trPr>
          <w:trHeight w:val="6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66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3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30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30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28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1573753</w:t>
            </w:r>
          </w:p>
        </w:tc>
      </w:tr>
      <w:tr>
        <w:trPr>
          <w:trHeight w:val="6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1573753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1573753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5"/>
        <w:gridCol w:w="550"/>
        <w:gridCol w:w="571"/>
        <w:gridCol w:w="550"/>
        <w:gridCol w:w="7800"/>
        <w:gridCol w:w="3104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6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подфункция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1885466</w:t>
            </w:r>
          </w:p>
        </w:tc>
      </w:tr>
      <w:tr>
        <w:trPr>
          <w:trHeight w:val="36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204904</w:t>
            </w:r>
          </w:p>
        </w:tc>
      </w:tr>
      <w:tr>
        <w:trPr>
          <w:trHeight w:val="9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182369</w:t>
            </w:r>
          </w:p>
        </w:tc>
      </w:tr>
      <w:tr>
        <w:trPr>
          <w:trHeight w:val="27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14745</w:t>
            </w:r>
          </w:p>
        </w:tc>
      </w:tr>
      <w:tr>
        <w:trPr>
          <w:trHeight w:val="60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14595</w:t>
            </w:r>
          </w:p>
        </w:tc>
      </w:tr>
      <w:tr>
        <w:trPr>
          <w:trHeight w:val="39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7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54932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обеспечение деятельности акима района (города областного значения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46094</w:t>
            </w:r>
          </w:p>
        </w:tc>
      </w:tr>
      <w:tr>
        <w:trPr>
          <w:trHeight w:val="36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8838</w:t>
            </w:r>
          </w:p>
        </w:tc>
      </w:tr>
      <w:tr>
        <w:trPr>
          <w:trHeight w:val="76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112692</w:t>
            </w:r>
          </w:p>
        </w:tc>
      </w:tr>
      <w:tr>
        <w:trPr>
          <w:trHeight w:val="94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107692</w:t>
            </w:r>
          </w:p>
        </w:tc>
      </w:tr>
      <w:tr>
        <w:trPr>
          <w:trHeight w:val="3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12684</w:t>
            </w:r>
          </w:p>
        </w:tc>
      </w:tr>
      <w:tr>
        <w:trPr>
          <w:trHeight w:val="30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12684</w:t>
            </w:r>
          </w:p>
        </w:tc>
      </w:tr>
      <w:tr>
        <w:trPr>
          <w:trHeight w:val="100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10356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</w:t>
            </w:r>
          </w:p>
        </w:tc>
      </w:tr>
      <w:tr>
        <w:trPr>
          <w:trHeight w:val="94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66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4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9851</w:t>
            </w:r>
          </w:p>
        </w:tc>
      </w:tr>
      <w:tr>
        <w:trPr>
          <w:trHeight w:val="69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9851</w:t>
            </w:r>
          </w:p>
        </w:tc>
      </w:tr>
      <w:tr>
        <w:trPr>
          <w:trHeight w:val="130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9701</w:t>
            </w:r>
          </w:p>
        </w:tc>
      </w:tr>
      <w:tr>
        <w:trPr>
          <w:trHeight w:val="40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7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5970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5470</w:t>
            </w:r>
          </w:p>
        </w:tc>
      </w:tr>
      <w:tr>
        <w:trPr>
          <w:trHeight w:val="34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5470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5470</w:t>
            </w:r>
          </w:p>
        </w:tc>
      </w:tr>
      <w:tr>
        <w:trPr>
          <w:trHeight w:val="3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24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6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1120818</w:t>
            </w:r>
          </w:p>
        </w:tc>
      </w:tr>
      <w:tr>
        <w:trPr>
          <w:trHeight w:val="34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43672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43672</w:t>
            </w:r>
          </w:p>
        </w:tc>
      </w:tr>
      <w:tr>
        <w:trPr>
          <w:trHeight w:val="5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43672</w:t>
            </w:r>
          </w:p>
        </w:tc>
      </w:tr>
      <w:tr>
        <w:trPr>
          <w:trHeight w:val="5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1026645</w:t>
            </w:r>
          </w:p>
        </w:tc>
      </w:tr>
      <w:tr>
        <w:trPr>
          <w:trHeight w:val="60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10457</w:t>
            </w:r>
          </w:p>
        </w:tc>
      </w:tr>
      <w:tr>
        <w:trPr>
          <w:trHeight w:val="67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10457</w:t>
            </w:r>
          </w:p>
        </w:tc>
      </w:tr>
      <w:tr>
        <w:trPr>
          <w:trHeight w:val="3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1016188</w:t>
            </w:r>
          </w:p>
        </w:tc>
      </w:tr>
      <w:tr>
        <w:trPr>
          <w:trHeight w:val="34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997865</w:t>
            </w:r>
          </w:p>
        </w:tc>
      </w:tr>
      <w:tr>
        <w:trPr>
          <w:trHeight w:val="27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18323</w:t>
            </w:r>
          </w:p>
        </w:tc>
      </w:tr>
      <w:tr>
        <w:trPr>
          <w:trHeight w:val="3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50501</w:t>
            </w:r>
          </w:p>
        </w:tc>
      </w:tr>
      <w:tr>
        <w:trPr>
          <w:trHeight w:val="39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50501</w:t>
            </w:r>
          </w:p>
        </w:tc>
      </w:tr>
      <w:tr>
        <w:trPr>
          <w:trHeight w:val="8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20246</w:t>
            </w:r>
          </w:p>
        </w:tc>
      </w:tr>
      <w:tr>
        <w:trPr>
          <w:trHeight w:val="97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10850</w:t>
            </w:r>
          </w:p>
        </w:tc>
      </w:tr>
      <w:tr>
        <w:trPr>
          <w:trHeight w:val="9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5082</w:t>
            </w:r>
          </w:p>
        </w:tc>
      </w:tr>
      <w:tr>
        <w:trPr>
          <w:trHeight w:val="52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</w:t>
            </w:r>
          </w:p>
        </w:tc>
      </w:tr>
      <w:tr>
        <w:trPr>
          <w:trHeight w:val="97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2873</w:t>
            </w:r>
          </w:p>
        </w:tc>
      </w:tr>
      <w:tr>
        <w:trPr>
          <w:trHeight w:val="66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2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4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66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9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91701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68421</w:t>
            </w:r>
          </w:p>
        </w:tc>
      </w:tr>
      <w:tr>
        <w:trPr>
          <w:trHeight w:val="60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6344</w:t>
            </w:r>
          </w:p>
        </w:tc>
      </w:tr>
      <w:tr>
        <w:trPr>
          <w:trHeight w:val="6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6344</w:t>
            </w:r>
          </w:p>
        </w:tc>
      </w:tr>
      <w:tr>
        <w:trPr>
          <w:trHeight w:val="60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62077</w:t>
            </w:r>
          </w:p>
        </w:tc>
      </w:tr>
      <w:tr>
        <w:trPr>
          <w:trHeight w:val="30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12170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</w:t>
            </w:r>
          </w:p>
        </w:tc>
      </w:tr>
      <w:tr>
        <w:trPr>
          <w:trHeight w:val="2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</w:t>
            </w:r>
          </w:p>
        </w:tc>
      </w:tr>
      <w:tr>
        <w:trPr>
          <w:trHeight w:val="157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</w:t>
            </w:r>
          </w:p>
        </w:tc>
      </w:tr>
      <w:tr>
        <w:trPr>
          <w:trHeight w:val="37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5317</w:t>
            </w:r>
          </w:p>
        </w:tc>
      </w:tr>
      <w:tr>
        <w:trPr>
          <w:trHeight w:val="67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23280</w:t>
            </w:r>
          </w:p>
        </w:tc>
      </w:tr>
      <w:tr>
        <w:trPr>
          <w:trHeight w:val="6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23280</w:t>
            </w:r>
          </w:p>
        </w:tc>
      </w:tr>
      <w:tr>
        <w:trPr>
          <w:trHeight w:val="97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21510</w:t>
            </w:r>
          </w:p>
        </w:tc>
      </w:tr>
      <w:tr>
        <w:trPr>
          <w:trHeight w:val="60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34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Жилищно–коммунальное хозяйство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211419</w:t>
            </w:r>
          </w:p>
        </w:tc>
      </w:tr>
      <w:tr>
        <w:trPr>
          <w:trHeight w:val="34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140400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94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9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30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137200</w:t>
            </w:r>
          </w:p>
        </w:tc>
      </w:tr>
      <w:tr>
        <w:trPr>
          <w:trHeight w:val="64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137200</w:t>
            </w:r>
          </w:p>
        </w:tc>
      </w:tr>
      <w:tr>
        <w:trPr>
          <w:trHeight w:val="34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22640</w:t>
            </w:r>
          </w:p>
        </w:tc>
      </w:tr>
      <w:tr>
        <w:trPr>
          <w:trHeight w:val="34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4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90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22410</w:t>
            </w:r>
          </w:p>
        </w:tc>
      </w:tr>
      <w:tr>
        <w:trPr>
          <w:trHeight w:val="5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22410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48379</w:t>
            </w:r>
          </w:p>
        </w:tc>
      </w:tr>
      <w:tr>
        <w:trPr>
          <w:trHeight w:val="6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43379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10476</w:t>
            </w:r>
          </w:p>
        </w:tc>
      </w:tr>
      <w:tr>
        <w:trPr>
          <w:trHeight w:val="34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9850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23053</w:t>
            </w:r>
          </w:p>
        </w:tc>
      </w:tr>
      <w:tr>
        <w:trPr>
          <w:trHeight w:val="90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5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148500</w:t>
            </w:r>
          </w:p>
        </w:tc>
      </w:tr>
      <w:tr>
        <w:trPr>
          <w:trHeight w:val="27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93856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</w:t>
            </w:r>
          </w:p>
        </w:tc>
      </w:tr>
      <w:tr>
        <w:trPr>
          <w:trHeight w:val="42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</w:t>
            </w:r>
          </w:p>
        </w:tc>
      </w:tr>
      <w:tr>
        <w:trPr>
          <w:trHeight w:val="6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92270</w:t>
            </w:r>
          </w:p>
        </w:tc>
      </w:tr>
      <w:tr>
        <w:trPr>
          <w:trHeight w:val="27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92270</w:t>
            </w:r>
          </w:p>
        </w:tc>
      </w:tr>
      <w:tr>
        <w:trPr>
          <w:trHeight w:val="36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3507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6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7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3507</w:t>
            </w:r>
          </w:p>
        </w:tc>
      </w:tr>
      <w:tr>
        <w:trPr>
          <w:trHeight w:val="73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</w:t>
            </w:r>
          </w:p>
        </w:tc>
      </w:tr>
      <w:tr>
        <w:trPr>
          <w:trHeight w:val="9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37043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8360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28683</w:t>
            </w:r>
          </w:p>
        </w:tc>
      </w:tr>
      <w:tr>
        <w:trPr>
          <w:trHeight w:val="27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28133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66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14094</w:t>
            </w:r>
          </w:p>
        </w:tc>
      </w:tr>
      <w:tr>
        <w:trPr>
          <w:trHeight w:val="66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6242</w:t>
            </w:r>
          </w:p>
        </w:tc>
      </w:tr>
      <w:tr>
        <w:trPr>
          <w:trHeight w:val="12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5742</w:t>
            </w:r>
          </w:p>
        </w:tc>
      </w:tr>
      <w:tr>
        <w:trPr>
          <w:trHeight w:val="6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0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7852</w:t>
            </w:r>
          </w:p>
        </w:tc>
      </w:tr>
      <w:tr>
        <w:trPr>
          <w:trHeight w:val="97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7852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7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7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58302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13265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5775</w:t>
            </w:r>
          </w:p>
        </w:tc>
      </w:tr>
      <w:tr>
        <w:trPr>
          <w:trHeight w:val="94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5775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7490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7490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2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7635</w:t>
            </w:r>
          </w:p>
        </w:tc>
      </w:tr>
      <w:tr>
        <w:trPr>
          <w:trHeight w:val="60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7635</w:t>
            </w:r>
          </w:p>
        </w:tc>
      </w:tr>
      <w:tr>
        <w:trPr>
          <w:trHeight w:val="94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территорий района (города областного значения)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6680</w:t>
            </w:r>
          </w:p>
        </w:tc>
      </w:tr>
      <w:tr>
        <w:trPr>
          <w:trHeight w:val="34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</w:t>
            </w:r>
          </w:p>
        </w:tc>
      </w:tr>
      <w:tr>
        <w:trPr>
          <w:trHeight w:val="99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9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13402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13402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13402</w:t>
            </w:r>
          </w:p>
        </w:tc>
      </w:tr>
      <w:tr>
        <w:trPr>
          <w:trHeight w:val="6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11424</w:t>
            </w:r>
          </w:p>
        </w:tc>
      </w:tr>
      <w:tr>
        <w:trPr>
          <w:trHeight w:val="5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11424</w:t>
            </w:r>
          </w:p>
        </w:tc>
      </w:tr>
      <w:tr>
        <w:trPr>
          <w:trHeight w:val="34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 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11424</w:t>
            </w:r>
          </w:p>
        </w:tc>
      </w:tr>
      <w:tr>
        <w:trPr>
          <w:trHeight w:val="94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7424</w:t>
            </w:r>
          </w:p>
        </w:tc>
      </w:tr>
      <w:tr>
        <w:trPr>
          <w:trHeight w:val="124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7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</w:t>
            </w:r>
          </w:p>
        </w:tc>
      </w:tr>
      <w:tr>
        <w:trPr>
          <w:trHeight w:val="30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</w:t>
            </w:r>
          </w:p>
        </w:tc>
      </w:tr>
      <w:tr>
        <w:trPr>
          <w:trHeight w:val="6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</w:t>
            </w:r>
          </w:p>
        </w:tc>
      </w:tr>
      <w:tr>
        <w:trPr>
          <w:trHeight w:val="90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</w:t>
            </w:r>
          </w:p>
        </w:tc>
      </w:tr>
      <w:tr>
        <w:trPr>
          <w:trHeight w:val="94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7050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7050</w:t>
            </w:r>
          </w:p>
        </w:tc>
      </w:tr>
      <w:tr>
        <w:trPr>
          <w:trHeight w:val="30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</w:t>
            </w:r>
          </w:p>
        </w:tc>
      </w:tr>
      <w:tr>
        <w:trPr>
          <w:trHeight w:val="109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19702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64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6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19382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75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81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9778</w:t>
            </w:r>
          </w:p>
        </w:tc>
      </w:tr>
      <w:tr>
        <w:trPr>
          <w:trHeight w:val="94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9628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11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7824</w:t>
            </w:r>
          </w:p>
        </w:tc>
      </w:tr>
      <w:tr>
        <w:trPr>
          <w:trHeight w:val="138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7674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</w:t>
            </w:r>
          </w:p>
        </w:tc>
      </w:tr>
      <w:tr>
        <w:trPr>
          <w:trHeight w:val="36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</w:t>
            </w:r>
          </w:p>
        </w:tc>
      </w:tr>
      <w:tr>
        <w:trPr>
          <w:trHeight w:val="67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</w:t>
            </w:r>
          </w:p>
        </w:tc>
      </w:tr>
      <w:tr>
        <w:trPr>
          <w:trHeight w:val="49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17723</w:t>
            </w:r>
          </w:p>
        </w:tc>
      </w:tr>
      <w:tr>
        <w:trPr>
          <w:trHeight w:val="126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19147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19147</w:t>
            </w:r>
          </w:p>
        </w:tc>
      </w:tr>
      <w:tr>
        <w:trPr>
          <w:trHeight w:val="69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19147</w:t>
            </w:r>
          </w:p>
        </w:tc>
      </w:tr>
      <w:tr>
        <w:trPr>
          <w:trHeight w:val="94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19147</w:t>
            </w:r>
          </w:p>
        </w:tc>
      </w:tr>
      <w:tr>
        <w:trPr>
          <w:trHeight w:val="30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</w:t>
            </w:r>
          </w:p>
        </w:tc>
      </w:tr>
      <w:tr>
        <w:trPr>
          <w:trHeight w:val="6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</w:t>
            </w:r>
          </w:p>
        </w:tc>
      </w:tr>
      <w:tr>
        <w:trPr>
          <w:trHeight w:val="5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6860</w:t>
            </w:r>
          </w:p>
        </w:tc>
      </w:tr>
      <w:tr>
        <w:trPr>
          <w:trHeight w:val="27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6860</w:t>
            </w:r>
          </w:p>
        </w:tc>
      </w:tr>
      <w:tr>
        <w:trPr>
          <w:trHeight w:val="2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6860</w:t>
            </w:r>
          </w:p>
        </w:tc>
      </w:tr>
      <w:tr>
        <w:trPr>
          <w:trHeight w:val="30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6860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6860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-163760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163760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156347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156347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156347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8837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8837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8837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