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fb0f" w14:textId="2b7f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Экибастуза от 8 февраля 2011 года N 4 "Об избирательных участках по выборам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09 декабря 2011 года N 47. Зарегистрировано Департаментом юстиции Павлодарской области 14 декабря 2011 года N 12-3-310. Утратило силу решением акима города Экибастуза Павлодарской области от 28 мая 2013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Экибастуза Павлодарской области от 28.05.2013 N 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8 февраля 2011 года N 4 "Об избирательных участках по выборам Президента Республики Казахстан" (зарегистрировано в Реестре государственной регистрации нормативных правовых актов N 12-3-285, опубликовано 10 февраля 2011 года в газетах "Отарка" N 6 и "Экибастузское обозрение" N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Промышленном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513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"улица Абая, 152, государственное учреждение "Отдел специализированной службы охраны", телефон 75-91-86" заменить словами и цифрами "улица Абая 121а, коммунальное государственное казенное предприятие "Образовательно-досуговый комплекс "Кайнар" отдела образования акимата города Экибастуза", телефон 33-89-21".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(десяти)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Экибастузской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 декабря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