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6a29" w14:textId="9456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ноября 2011 года № 1115/10. Зарегистрировано Департаментом юстиции Павлодарской области 30 ноября 2011 года № 12-3-306.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Экибастуза Павлодарской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- постановлением акимата города Экибастуза Павлодарской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совместно с Экибастузской городской территориальной избирательной комиссией (по согласованию)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города Экибастуза Павлодарской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Экибастуза Курманову А.А.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 ноября 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1115/10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кандидатов</w:t>
      </w:r>
      <w:r>
        <w:br/>
      </w:r>
      <w:r>
        <w:rPr>
          <w:rFonts w:ascii="Times New Roman"/>
          <w:b/>
          <w:i w:val="false"/>
          <w:color w:val="000000"/>
        </w:rPr>
        <w:t>с избирателями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исключено постановлением акимата города Экибастуза Павлодарской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N 1115/10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Экибастуза Павлодарской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20 по улице Мәшһүр Жүсіп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- Ломоносова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16 по улице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Косыма Пшенбаева, дом № 12, напротив магазина "Строймарт"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Кеншілер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42 по улице Энергетиктер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учреждения "Специализированная школа-лицей № 1 для одаренных детей города Экибастуза" по улице Кеншілер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автокомплекса "Car City"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автозаправочной станции "NRG" по улице Мухтара Ауэзова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71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58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рынка "Шылау"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155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46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12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88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Бауыржана Момышұлы - Космонавтов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Мәшһүр Жүсіп – Бухар 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40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Королева – Мәншүк Мәметова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Королева, дом № 82А, напротив магазина "Дария"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Королева –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муниципального рынка по улице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99 по улице Энергетиктер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предприятия на праве хозяйственного ведения "Поликлиника № 2 города Экибастуза" управления здравоохранения Павлодарской области, акимата Павлодарской области по улице Энергетиктер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71 по улице Мәншүк Мәметова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126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149 по улице Мәшһүр Жүсіп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Естая Беркимбаева –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 Беркимбаева, дом № 180, напротив остановочного павильона "22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"Уголек" по улице Естая Беркимбаева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дом № 162, напротив магазина "Валентина"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13 по проспекту Конституции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Павлодарского управления эксплуатации филиала "Канал имени Каныша Сатпаева" республиканского государственного предприятия на праве хозяйственного ведения "Казводхоз"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академика Алькея Маргулана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 улиц Жамбыла – Қаныш Сәтбаева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Зеленая роща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Атыгай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Кудайколь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"Кудайкольская средняя общеобразовательная школа" отдела образования города Экибастуза,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"Карасорская средняя общеобразовательная школа" отдела образования города Экибастуза,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Шикылдак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Центральная -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Тортуй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"Экибастузская средняя общеобразовательная школа" отдела образования города Экибастуза,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Қоянды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Бескауга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