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010f" w14:textId="fc60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XXVII сессия, IV созыв) от 23 декабря 2010 года N 309/27 "О бюджете города Экибастуза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октября 2011 года N 382/36. Зарегистрировано Департаментом юстиции Павлодарской области 07 ноября 2011 года N 12-3-303.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(ХХXVIII (внеочередная) сессия, IV созыв) от 14 октября 2011 года N 394/38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(ХХIX сессия, IV созыв) от 13 декабря 2010 года N 324/29 "Об областном бюджете на 2011 - 2013 годы" (зарегистрировано в Реестре государственной регистрации нормативных правовых актов за N 3191)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ХХVII сессия, ІV созыв) от 23 декабря 2010 года N 309/27 "О бюджете города Экибастуза на 2011 - 2013 годы" (зарегистрировано в Реестре государственной регистрации нормативных правовых актов за N 12-3-283, опубликовано в газете "Отарқа" N 53 от 30 декабря 2010 года, в газете "Вести Екибастуза" N 52 от 30 декабря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"7 678 897" заменить цифрами "7 992 672";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"5 815 319" заменить цифрами "5 884 701";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"22 543" заменить цифрами "18 053";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"37 000" заменить цифрами "58 155";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"1 804 035" заменить цифрами "2 031 763";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"7 880 692" заменить цифрами "8 525 067";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"386 619" заменить цифрами "1 617";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"386 857" заменить цифрами "1 855";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"108 400" заменить цифрами "162 800";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"108 400" заменить цифрами "170 800";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"-696 814" заменить цифрами "-696 812";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"696 814" заменить цифрами "696 812".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"текущие"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"социальной сферы сельских населенных пунктов"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"434582,0" заменить цифрами "523761,0";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"877448,0" заменить цифрами "908797,0";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слова "социальной сферы сельских населенных пунктов"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цифры "25000,0" заменить цифрами "54700,0";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"30000,0 тысяч тенге – проведение капитального ремонта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47500,0 тысяч тенге - на развитие инженерно-коммуникационной инфраструктуры в рамках Программы занятости 2020.".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приложений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XXXVI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2011 года N 382/36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654"/>
        <w:gridCol w:w="676"/>
        <w:gridCol w:w="8239"/>
        <w:gridCol w:w="31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7992672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5884701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1591007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1591007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3111331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1946565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1122126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1046674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лицах,находящиеся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91"/>
        <w:gridCol w:w="634"/>
        <w:gridCol w:w="613"/>
        <w:gridCol w:w="7507"/>
        <w:gridCol w:w="32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8525067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4505844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983195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932991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2784563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2778776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2649540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2074516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780207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825628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0"/>
        <w:gridCol w:w="608"/>
        <w:gridCol w:w="8133"/>
        <w:gridCol w:w="32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55"/>
        <w:gridCol w:w="656"/>
        <w:gridCol w:w="677"/>
        <w:gridCol w:w="7355"/>
        <w:gridCol w:w="324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68"/>
        <w:gridCol w:w="647"/>
        <w:gridCol w:w="8143"/>
        <w:gridCol w:w="32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4"/>
        <w:gridCol w:w="3046"/>
      </w:tblGrid>
      <w:tr>
        <w:trPr>
          <w:trHeight w:val="690" w:hRule="atLeast"/>
        </w:trPr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-696812</w:t>
            </w:r>
          </w:p>
        </w:tc>
      </w:tr>
      <w:tr>
        <w:trPr>
          <w:trHeight w:val="285" w:hRule="atLeast"/>
        </w:trPr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XXXVI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2011 года N 382/36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692"/>
        <w:gridCol w:w="617"/>
        <w:gridCol w:w="582"/>
        <w:gridCol w:w="6063"/>
        <w:gridCol w:w="27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