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24ef" w14:textId="eb82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на развитие личного подворья малообеспеченным семьям (лицам), проживающим в сельской местности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мая 2011 года N 357/4. Зарегистрировано Департаментом юстиции Павлодарской области 08 июня 2011 года N 12-3-297. Утратило силу постановлением акимата города Экибастуза Павлодарской области от 06 января 2012 года N 22/1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06.01.2012 N 22/1.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(внеочередная XXXI сессия, IV созыв) от 31 марта 2011 года N 342/31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XXVII сессия, IV созыв) от 23 декабря 2010 года N 309/27 "О бюджете города Экибастуза на 2011 - 2013 годы", в целях поддержки малообеспеченных семей (лиц),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единовременной материальной помощи малообеспеченным семьям (лицам), проживающим в сельской местности города Экибастуза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право на получение единовременной  материальной помощи на развитие личного подворья в размере 120 000 (сто двадцать тысяч) тенге имеют малообеспеченные семьи (лица), проживающие в сельской местности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единовременной материальной помощи на развитие личного подворья, необходимо представить в государственное учреждение  "Отдел занятости и социальных программ акимата города Экибастуза" (далее –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цели использования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справку, подтверждающую статус малообеспеченной семьи, выданную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книгу регистрации граждан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личности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лицевого счета в почтовом отделении акционерного общества "Казпочта"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материальная помощь на развитие личного подворья назначается решением Комиссии в течение 10 (десяти) календарных дней со дня поступления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комиссией о назначении выплат, в течение 5 (пяти) рабочих дней произвести финансирование единовременной материальной помощи на развитие личного подворья;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разъяснительную работу среди населения сельской местности города Экибастуза о порядке получения единовременной материальной помощи на развитие личного подворья.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качественную реализацию намеченных мероприятий, поступления средств малоимущим гражданам возложить на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города Экибастуза Күлжан Н.М.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2011 года N 357/4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назначению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 на развитие личного подворья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(лицам), проживающим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 города Экибастуза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725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Күлжан Нұрлан Мұқатайұлы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комиссии;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 Алия Кокишевна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исполняющая обязанности начальника государственного учреждения "Отдел занятости и социальных программ акимата города Экибастуза",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Кожанова Ботагоз Сейльбековна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сектором социальной помощи государственного учреждения "Отдел занятости и социальных программ акимата города Экибастуза", секретарь комиссии;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Назарчук Ирина Петровна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Шахметов Балгабай Кудайбергенович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финансов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 Кенжебек Дюсенбаевич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сельского хозяйства и ветеринарии акимата города Экибастуза".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2011 года N 357/4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комиссии по назначению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 на развитие личного подворья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(лицам), проживающим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 города Экибастуза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органом при акимате города Экибастуза и создана в целях оказания единовременной материальной помощи на развитие личного подворья малообеспеченным семьям (лицам), проживающим в сельской местности города Экибастуза.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малообеспеченных семей (лиц), проживающих в сельской местности города Экибастуза, претендующих на получение единовременной материальной помощи на развитие личного подворья;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об оказании единовременной материальной помощи на развитие личного подворья малообеспеченным семьям (лицам), проживающим в сельской местности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проведенного заседания Комиссия направляет документы в государственное учреждение "Отдел занятости и социальных программ акимата города Экибастуза" (далее – Отдел) для назначения единовременной материальной помощи на развитие личного подворья малообеспеченным семьям (лицам), проживающим в сельской местности города Экибастуза.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председатель. В случае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в заседаниях без права замены. При этом на заседаниях Комиссии могут участвовать приглашенные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них присутствуют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выступает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в течение десяти календарных дней с момента поступления документов от рабочего органа рассматривает предоставленные документы и выносит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единовременной материальной помощи на развитие личного подворья малообеспеченным семьям (лицам), проживающим в сельской местности города Экибастуза, рабочий орган в течение трех рабочих дней направляет заявителю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является предоставление недостоверных сведений, неполного перечня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Заявитель, при формировании полного перечня документов, имеет право повторно обратиться за назначением единовременной материальной помощи на развитие личного подворья.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Подготовку предложений по плану работы и повестке дня заседания Комиссии, необходимых документов, материалов и оформление протокола, после его проведения, осуществляет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Члены Комиссии в случае несогласия с принятым решением имеют право изложить в письменном виде свое особое мнение, которое приобщается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проведения заседания в течение 3 (трех) рабочих дней составляется протокол и подписывается председателем, а в случае его отсутствия заместителем председателя Комиссии.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