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c4e2" w14:textId="409c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льготного проезда на общественном пассажирском транспорте по маршруту "Город - дачи" для отдельных категорий граждан города Экибастуза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29 марта 2011 года N 217/3. Зарегистрировано Департаментом юстиции Павлодарской области 21 апреля 2011 года N 12-3-295.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 городского маслихата (очередная XXVII сессия, IV созыв) от 23 декабря 2010 года N 309/27 "О бюджете города Экибастуза на 2011 - 2013 годы" и в целях возмещения затрат за проезд на общественном пассажирском транспорте по маршруту "Город – дачи" отдельных категорий граждан города,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право бесплатного проезда на общественных пассажирских транспортах по маршруту "Город – дачи"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3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права на бесплатный проезд гражданам,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необходимо представлять кондуктору (контролеру) пенсионное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"Отдел занятости и социальных программ акимата города Экибастуза", "Отдел жилищно-коммунального хозяйства, пассажирского транспорта и автомобильных дорог акимата города Экибастуза" совместно с предприятием, осуществляющим пассажирские перевозки общественным пассажирским транспортом и выигравшим конкурс на осуществление перевозок по маршруту "Город – дачи" (далее – Предприятие) (по согласованию), не реже одного раза в месяц, осуществлять мониторинг пассажиропотока отдельных категорий граждан на пассажирских маршрутах.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Предприятием договор о предоставлении услуг по перевозке отдельных категорий граждан на общественном пассажирском транспорте на маршрутах "Город - дачи";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возмещение затрат Предприятию за бесплатный проезд, путем перечисления денежных средств на расчетный счет Предприятия, на основании данных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(десяти)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заместителей акима города Экибастуза Дычко Н.В.,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