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bef5" w14:textId="ecfb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04 февраля 2011 года N 80/1. Зарегистрировано Департаментом юстиции Павлодарской области 01 марта 2011 года N 12-3-289. Утратило силу в связи с истечением срока действия (письмо руководителя аппарата акима города Экибастуза Павлодарской области от 29 января 2013 года N 24/1-23/88)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29.01.2013 N 24/1-23/88).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акимата города Экибастуза" организовать общественные работы на предприятиях и организациях города (по согласованию), для обеспечения занятости безработных, состоящих на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виды общественных работ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предприятий и организаций, привлекаемых к созданию временных рабочих мест для организации общественных работ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других предприятий и организаций, привлекаемых для организации общественных работ обеспечивающих выполнение работ указанных в пунктах 1, 2, 3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определять по результатам проведенных в соответствии с законодательством о государственных закупках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Порядок и условия финансирования общественных работ регулировать при заключении договоров между государственным учреждением "Отдел занятости и социальных программ акимата города Экибастуза" и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 участия безработных в общественных работах исчислять со дня со дня приема на работу и по 31 декабря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Экибастуза Оспанкулова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03 февраля 2011 год                        М. Кузеков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февраля 2011 года N 80/1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12331"/>
      </w:tblGrid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</w:tr>
      <w:tr>
        <w:trPr>
          <w:trHeight w:val="67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территории населенных пунктов региона, в том числе: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уборке территорий от мусора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ручной очистке от снега и гололеда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вывоз мусора с контейнерных площадок, дежурство на полигоне твердо-бытовых отходов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неорганизованных свалок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в ремонте дорог, инженерных коммуникаций, прокладке водопроводов, в том числе: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улично-дорожной сети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Экологическое оздоровление региона, в том числе: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парков и скверов, сохранение паркового хозяйства и зон отдыха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скверов, посадка деревьев, обрезка и формирование кроны деревьев, посадка и полив зеленых насаждений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Участие в проведении республиканских и региональных общественных кампаний, в том числе: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в муниципальных округах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виды работ: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наркозависимыми гражданами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подъездов домов, оборудованных лифтами, работа по уборке и содержанию в надлежащем санитарном состоянии лифтов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1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общественные работы для безработных, имеющих справки врачебно-консультативной комиссии с рекомендациями по труду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февраля 2011 года N 80/1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привлекаемых</w:t>
      </w:r>
      <w:r>
        <w:br/>
      </w:r>
      <w:r>
        <w:rPr>
          <w:rFonts w:ascii="Times New Roman"/>
          <w:b/>
          <w:i w:val="false"/>
          <w:color w:val="000000"/>
        </w:rPr>
        <w:t>
для организации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3235"/>
        <w:gridCol w:w="2566"/>
        <w:gridCol w:w="2398"/>
        <w:gridCol w:w="2650"/>
        <w:gridCol w:w="2399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  п/п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предприятий и организаций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общественных работ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организации и предприятия государственного учреждения "Отдел образования акимата города Экибастуза"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предприятиями, организациями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организации и предприятия государственного учреждения Управления здравоохранения Павлодарской области (по согласованию)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предприятиями, организациями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Подведомственные организации и предприятия государственного учреждения "Отдел жилищно-коммунального хозяйства, пассажирского транспорта и автомобильных дорог акимата города Экибастуза"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предприятиями, организациями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"Экибастузлифт"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заявок работодателя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договоров с предприятиями, организациями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бюджет, средства работодателей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