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7ff6" w14:textId="9b4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30 ноября 2011 года N 906/4. Зарегистрировано Департаментом юстиции Павлодарской области 14 декабря 2011 года N 12-2-187. Утратило силу постановлением акимата города Аксу Павлодарской области от 21 августа 2013 года N 551/4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21.08.2013 N 551/4.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 для проведения встреч кандидатов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государственных учреждений "Отдел внутренней политики города Аксу", "Отдел жилищно-коммунального хозяйства, пассажирского транспорта и автомобильных дорог города Аксу", акимам поселка Аксу, сел и сельских округов города Аксу в местах, определенных настоящим постановлением, установить стенды, щиты, тумбы для размещения агитационных печатных материалов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акимата города возложить на руководителя аппарата акима города Айтмагамбетова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Аксуской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Е. Серекбаев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ноября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2011 года N 906/4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93"/>
        <w:gridCol w:w="67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улиц города и населенных пунктов сельского региона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расположения рекламных щитов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Ленина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"Супермаркет" (4-й микрорайон)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Карла Маркса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"Нива"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Камзина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"Дихан"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рынка "Достык"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"Диром"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Вокзальная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общественной организации "Отан"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"Айсулу" (согласно разрешению собственника)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Камзина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"Даулет"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"Чайка"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Энтузиастов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"Юбилейный" и на территории здания почтового отделения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Ленина, в районе стадиона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Айнакольского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Акжолского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села Алгабас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Достыкского сельского округа города Аксу";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здания государственного учреждения "Средняя школа села Парамоновка Достыкского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здания государственного учреждения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Камзина Жолкудукского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Ю. Гагарина, в районе магазина "Юбилейный"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Енбекского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 Омарова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"Жамбылская средняя школа сельского округа им. М.Омарова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Куркольский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имени С. Донентаева Куркольского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Дома культуры села Кызылжар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Пограничного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Сарышыганакского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села Уштерек округа города Аксу"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2011 года N 906/4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7448"/>
        <w:gridCol w:w="4540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Ауэзова, 8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дворец культуры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37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Аксу, улица 8 Марта, 406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Калкаман, улица Степная, 15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улица Айманова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Уштерек, улица Ленина, 21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округ, село Айнаколь,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9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 сельский округ, село Акжол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Абдирова, 3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Линия,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Парамоновка, улица Ленина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округ, село Евгеньевка, улица Гагарина, 1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округ, село Енбек, улица Школьная, 7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Жолкудукский сельский округ, село Жолкудук, улица Ленина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 Омарова, село имени Мамаита Омарова, улица Центральная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Куркольский сельский округ, село Курколь, улица Ленина, 18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округ, село Кызылжар, улица Гагарина, 1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сельский округ, село Пограничник, улица Целинная, 2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 сельский округ, село Сарышыганак, улица Школьная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