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38e51" w14:textId="8738e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городского маслихата (XXXI сессия, IV созыв) от 23 декабря 2010 года N 265/31 "О бюджете города Аксу на 2011 - 2013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06 декабря 2011 года N 357/41. Зарегистрировано Департаментом юстиции Павлодарской области 13 декабря 2011 года N 12-2-186. Утратило силу в связи с истечением срока действия (письмо маслихата города Аксу Павлодарской области от 11 марта 2014 года N 1-11/43)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города Аксу Павлодарской области от 11.03.2014 N 1-11/43).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Аксуский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(ХХХI сессия, IV созыв) от 23 декабря 2010 года N 265/31 "О бюджете города Аксу на 2011 - 2013 годы" (зарегистрированное в Реестре государственной регистрации нормативных правовых актов за N 12-2-165, опубликованное 8 января 2011 года в газете "Акжол - Новый Путь" N 1-2)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"5867879" заменить цифрами "5865758";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"195811" заменить цифрами "197932";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"195811" заменить цифрами "197932";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возложить на постоянную комиссию по вопросам плана и бюджета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Л. Мартынова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  маслихата            М. Омаргалиев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Аксуского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(XXXXI внеочередная сессия IV созыв)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декабря 2011 года N 357/41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Аксуского 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(XXXI сессия IV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2010 года N 265/31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Аксу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602"/>
        <w:gridCol w:w="623"/>
        <w:gridCol w:w="514"/>
        <w:gridCol w:w="580"/>
        <w:gridCol w:w="7202"/>
        <w:gridCol w:w="2891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5888331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3630576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1517604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1517604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1262057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1262057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756665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502500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179230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73087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</w:t>
            </w:r>
          </w:p>
        </w:tc>
      </w:tr>
      <w:tr>
        <w:trPr>
          <w:trHeight w:val="6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82021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</w:t>
            </w:r>
          </w:p>
        </w:tc>
      </w:tr>
      <w:tr>
        <w:trPr>
          <w:trHeight w:val="6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68700</w:t>
            </w:r>
          </w:p>
        </w:tc>
      </w:tr>
      <w:tr>
        <w:trPr>
          <w:trHeight w:val="6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10145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168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12229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12229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24130</w:t>
            </w:r>
          </w:p>
        </w:tc>
      </w:tr>
      <w:tr>
        <w:trPr>
          <w:trHeight w:val="6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</w:t>
            </w:r>
          </w:p>
        </w:tc>
      </w:tr>
      <w:tr>
        <w:trPr>
          <w:trHeight w:val="9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16964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16964</w:t>
            </w:r>
          </w:p>
        </w:tc>
      </w:tr>
      <w:tr>
        <w:trPr>
          <w:trHeight w:val="6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8234</w:t>
            </w:r>
          </w:p>
        </w:tc>
      </w:tr>
      <w:tr>
        <w:trPr>
          <w:trHeight w:val="9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</w:t>
            </w:r>
          </w:p>
        </w:tc>
      </w:tr>
      <w:tr>
        <w:trPr>
          <w:trHeight w:val="9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</w:t>
            </w:r>
          </w:p>
        </w:tc>
      </w:tr>
      <w:tr>
        <w:trPr>
          <w:trHeight w:val="37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2225391</w:t>
            </w:r>
          </w:p>
        </w:tc>
      </w:tr>
      <w:tr>
        <w:trPr>
          <w:trHeight w:val="6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2225391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2225391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"/>
        <w:gridCol w:w="596"/>
        <w:gridCol w:w="575"/>
        <w:gridCol w:w="548"/>
        <w:gridCol w:w="597"/>
        <w:gridCol w:w="7186"/>
        <w:gridCol w:w="2871"/>
      </w:tblGrid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5865758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256383</w:t>
            </w:r>
          </w:p>
        </w:tc>
      </w:tr>
      <w:tr>
        <w:trPr>
          <w:trHeight w:val="9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205069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14180</w:t>
            </w:r>
          </w:p>
        </w:tc>
      </w:tr>
      <w:tr>
        <w:trPr>
          <w:trHeight w:val="9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81769</w:t>
            </w:r>
          </w:p>
        </w:tc>
      </w:tr>
      <w:tr>
        <w:trPr>
          <w:trHeight w:val="6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74723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</w:t>
            </w:r>
          </w:p>
        </w:tc>
      </w:tr>
      <w:tr>
        <w:trPr>
          <w:trHeight w:val="9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109120</w:t>
            </w:r>
          </w:p>
        </w:tc>
      </w:tr>
      <w:tr>
        <w:trPr>
          <w:trHeight w:val="12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101100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36670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36670</w:t>
            </w:r>
          </w:p>
        </w:tc>
      </w:tr>
      <w:tr>
        <w:trPr>
          <w:trHeight w:val="18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24930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</w:t>
            </w:r>
          </w:p>
        </w:tc>
      </w:tr>
      <w:tr>
        <w:trPr>
          <w:trHeight w:val="9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14644</w:t>
            </w:r>
          </w:p>
        </w:tc>
      </w:tr>
      <w:tr>
        <w:trPr>
          <w:trHeight w:val="9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14644</w:t>
            </w:r>
          </w:p>
        </w:tc>
      </w:tr>
      <w:tr>
        <w:trPr>
          <w:trHeight w:val="18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12708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13757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13281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13281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13281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</w:tr>
      <w:tr>
        <w:trPr>
          <w:trHeight w:val="18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</w:tr>
      <w:tr>
        <w:trPr>
          <w:trHeight w:val="9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12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2866782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359853</w:t>
            </w:r>
          </w:p>
        </w:tc>
      </w:tr>
      <w:tr>
        <w:trPr>
          <w:trHeight w:val="9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33036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32886</w:t>
            </w:r>
          </w:p>
        </w:tc>
      </w:tr>
      <w:tr>
        <w:trPr>
          <w:trHeight w:val="12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326817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323517</w:t>
            </w:r>
          </w:p>
        </w:tc>
      </w:tr>
      <w:tr>
        <w:trPr>
          <w:trHeight w:val="12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1900341</w:t>
            </w:r>
          </w:p>
        </w:tc>
      </w:tr>
      <w:tr>
        <w:trPr>
          <w:trHeight w:val="9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12125</w:t>
            </w:r>
          </w:p>
        </w:tc>
      </w:tr>
      <w:tr>
        <w:trPr>
          <w:trHeight w:val="9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12125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1888216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1818808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69408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606588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60939</w:t>
            </w:r>
          </w:p>
        </w:tc>
      </w:tr>
      <w:tr>
        <w:trPr>
          <w:trHeight w:val="9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18930</w:t>
            </w:r>
          </w:p>
        </w:tc>
      </w:tr>
      <w:tr>
        <w:trPr>
          <w:trHeight w:val="13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организаций образования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20008</w:t>
            </w:r>
          </w:p>
        </w:tc>
      </w:tr>
      <w:tr>
        <w:trPr>
          <w:trHeight w:val="9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 и внешкольных мероприятий районного (городского) масштаба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5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оставшихся без попечения родителей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15502</w:t>
            </w:r>
          </w:p>
        </w:tc>
      </w:tr>
      <w:tr>
        <w:trPr>
          <w:trHeight w:val="9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545649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545649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292217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258713</w:t>
            </w:r>
          </w:p>
        </w:tc>
      </w:tr>
      <w:tr>
        <w:trPr>
          <w:trHeight w:val="9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18134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18134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239979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64440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9743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9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59444</w:t>
            </w:r>
          </w:p>
        </w:tc>
      </w:tr>
      <w:tr>
        <w:trPr>
          <w:trHeight w:val="9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 не имеющих определенного места жительства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12674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17385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195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9760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10633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8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33504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33504</w:t>
            </w:r>
          </w:p>
        </w:tc>
      </w:tr>
      <w:tr>
        <w:trPr>
          <w:trHeight w:val="12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30324</w:t>
            </w:r>
          </w:p>
        </w:tc>
      </w:tr>
      <w:tr>
        <w:trPr>
          <w:trHeight w:val="9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пособии и других социальных выплат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853296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378812</w:t>
            </w:r>
          </w:p>
        </w:tc>
      </w:tr>
      <w:tr>
        <w:trPr>
          <w:trHeight w:val="12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371775</w:t>
            </w:r>
          </w:p>
        </w:tc>
      </w:tr>
      <w:tr>
        <w:trPr>
          <w:trHeight w:val="9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285607</w:t>
            </w:r>
          </w:p>
        </w:tc>
      </w:tr>
      <w:tr>
        <w:trPr>
          <w:trHeight w:val="9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9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36168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137978</w:t>
            </w:r>
          </w:p>
        </w:tc>
      </w:tr>
      <w:tr>
        <w:trPr>
          <w:trHeight w:val="9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6778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6778</w:t>
            </w:r>
          </w:p>
        </w:tc>
      </w:tr>
      <w:tr>
        <w:trPr>
          <w:trHeight w:val="12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129100</w:t>
            </w:r>
          </w:p>
        </w:tc>
      </w:tr>
      <w:tr>
        <w:trPr>
          <w:trHeight w:val="12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56500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336506</w:t>
            </w:r>
          </w:p>
        </w:tc>
      </w:tr>
      <w:tr>
        <w:trPr>
          <w:trHeight w:val="9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14489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</w:t>
            </w:r>
          </w:p>
        </w:tc>
      </w:tr>
      <w:tr>
        <w:trPr>
          <w:trHeight w:val="12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310336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80851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185066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274847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185576</w:t>
            </w:r>
          </w:p>
        </w:tc>
      </w:tr>
      <w:tr>
        <w:trPr>
          <w:trHeight w:val="9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11628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11628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173948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173948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20907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20907</w:t>
            </w:r>
          </w:p>
        </w:tc>
      </w:tr>
      <w:tr>
        <w:trPr>
          <w:trHeight w:val="9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20407</w:t>
            </w:r>
          </w:p>
        </w:tc>
      </w:tr>
      <w:tr>
        <w:trPr>
          <w:trHeight w:val="12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44905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29939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27870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14966</w:t>
            </w:r>
          </w:p>
        </w:tc>
      </w:tr>
      <w:tr>
        <w:trPr>
          <w:trHeight w:val="9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6897</w:t>
            </w:r>
          </w:p>
        </w:tc>
      </w:tr>
      <w:tr>
        <w:trPr>
          <w:trHeight w:val="9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8069</w:t>
            </w:r>
          </w:p>
        </w:tc>
      </w:tr>
      <w:tr>
        <w:trPr>
          <w:trHeight w:val="9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23459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9130</w:t>
            </w:r>
          </w:p>
        </w:tc>
      </w:tr>
      <w:tr>
        <w:trPr>
          <w:trHeight w:val="9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9610</w:t>
            </w:r>
          </w:p>
        </w:tc>
      </w:tr>
      <w:tr>
        <w:trPr>
          <w:trHeight w:val="15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8203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</w:t>
            </w:r>
          </w:p>
        </w:tc>
      </w:tr>
      <w:tr>
        <w:trPr>
          <w:trHeight w:val="9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9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12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1088837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27450</w:t>
            </w:r>
          </w:p>
        </w:tc>
      </w:tr>
      <w:tr>
        <w:trPr>
          <w:trHeight w:val="9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</w:t>
            </w:r>
          </w:p>
        </w:tc>
      </w:tr>
      <w:tr>
        <w:trPr>
          <w:trHeight w:val="76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12178</w:t>
            </w:r>
          </w:p>
        </w:tc>
      </w:tr>
      <w:tr>
        <w:trPr>
          <w:trHeight w:val="9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11978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7989</w:t>
            </w:r>
          </w:p>
        </w:tc>
      </w:tr>
      <w:tr>
        <w:trPr>
          <w:trHeight w:val="9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7989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1036892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1036892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1036892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</w:t>
            </w:r>
          </w:p>
        </w:tc>
      </w:tr>
      <w:tr>
        <w:trPr>
          <w:trHeight w:val="12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</w:t>
            </w:r>
          </w:p>
        </w:tc>
      </w:tr>
      <w:tr>
        <w:trPr>
          <w:trHeight w:val="12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15915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15915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15915</w:t>
            </w:r>
          </w:p>
        </w:tc>
      </w:tr>
      <w:tr>
        <w:trPr>
          <w:trHeight w:val="9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22832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22832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5772</w:t>
            </w:r>
          </w:p>
        </w:tc>
      </w:tr>
      <w:tr>
        <w:trPr>
          <w:trHeight w:val="9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5772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17060</w:t>
            </w:r>
          </w:p>
        </w:tc>
      </w:tr>
      <w:tr>
        <w:trPr>
          <w:trHeight w:val="9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8601</w:t>
            </w:r>
          </w:p>
        </w:tc>
      </w:tr>
      <w:tr>
        <w:trPr>
          <w:trHeight w:val="12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предприятия развития территории района и генеральных планов населенных пунктов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7502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117170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94516</w:t>
            </w:r>
          </w:p>
        </w:tc>
      </w:tr>
      <w:tr>
        <w:trPr>
          <w:trHeight w:val="9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</w:t>
            </w:r>
          </w:p>
        </w:tc>
      </w:tr>
      <w:tr>
        <w:trPr>
          <w:trHeight w:val="12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</w:t>
            </w:r>
          </w:p>
        </w:tc>
      </w:tr>
      <w:tr>
        <w:trPr>
          <w:trHeight w:val="12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91596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91596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22654</w:t>
            </w:r>
          </w:p>
        </w:tc>
      </w:tr>
      <w:tr>
        <w:trPr>
          <w:trHeight w:val="12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22654</w:t>
            </w:r>
          </w:p>
        </w:tc>
      </w:tr>
      <w:tr>
        <w:trPr>
          <w:trHeight w:val="9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22654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34796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8309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8309</w:t>
            </w:r>
          </w:p>
        </w:tc>
      </w:tr>
      <w:tr>
        <w:trPr>
          <w:trHeight w:val="12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6809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26487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9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12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23210</w:t>
            </w:r>
          </w:p>
        </w:tc>
      </w:tr>
      <w:tr>
        <w:trPr>
          <w:trHeight w:val="15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21510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25534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25534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25534</w:t>
            </w:r>
          </w:p>
        </w:tc>
      </w:tr>
      <w:tr>
        <w:trPr>
          <w:trHeight w:val="9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 целевых трансфертов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24836</w:t>
            </w:r>
          </w:p>
        </w:tc>
      </w:tr>
      <w:tr>
        <w:trPr>
          <w:trHeight w:val="163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24561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25748</w:t>
            </w:r>
          </w:p>
        </w:tc>
      </w:tr>
      <w:tr>
        <w:trPr>
          <w:trHeight w:val="12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25748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25748</w:t>
            </w:r>
          </w:p>
        </w:tc>
      </w:tr>
      <w:tr>
        <w:trPr>
          <w:trHeight w:val="9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25748</w:t>
            </w:r>
          </w:p>
        </w:tc>
      </w:tr>
      <w:tr>
        <w:trPr>
          <w:trHeight w:val="12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в сельских населенных пунктах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25748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9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197932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197932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197932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197932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178030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178030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19902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19902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-199920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199920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310367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310367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310367</w:t>
            </w:r>
          </w:p>
        </w:tc>
      </w:tr>
      <w:tr>
        <w:trPr>
          <w:trHeight w:val="9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310367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286787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286787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286787</w:t>
            </w:r>
          </w:p>
        </w:tc>
      </w:tr>
      <w:tr>
        <w:trPr>
          <w:trHeight w:val="9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286787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176340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176340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176340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