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4de8" w14:textId="4fe4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ветеринарии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01 ноября 2011 года N 783/4. Зарегистрировано Департаментом юстиции Павлодарской области 09 декабря 2011 года N 12-2-185. Утратило силу постановлением акимата города Аксу Павлодарской области от 23 апреля 2012 года N 278/3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Аксу Павлодарской области от 23.04.2012 N 278/3.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справки, действующей на территории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Иманслям Е.И.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2011 года N 783/4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ветеринарного паспорта на животное"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ветеринарного паспорта на животное" (далее – государственная услуга) предоставляется ветеринарным врачом (далее - ветврач) государственного учреждения "Отдел ветеринарии города Аксу", аппаратов акимов поселка, сел и сельских округов города Аксу (далее – МИО),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 подпункта 12)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31 декабря 2009 года N 2331 "Об утверждении Правил идентификации сельскохозяйственных животных",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размещена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ветеринарный паспорт на животное (дубликат ветеринарного паспорта на животное, выписки из ветеринарного паспорта на животное) (на бумажном носителе) (далее – паспорт),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рабочие дни, с 9.00 до 18.30 часов, с перерывом на обед с 13.00 до 14.30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ветеринарного паспорта на животное потребитель обращается к ветврачу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и (выписки из ветеринарного паспорта на животное) потребитель обращается в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является отсутствие присвоенного индивидуального номера животного.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проводится ветврачами МИО,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ветеринарные врачи МИО,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  последовательностью административных действий в процессе оказания государственной услуги и СФЕ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местных исполнительных органов,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5075"/>
        <w:gridCol w:w="3690"/>
        <w:gridCol w:w="3258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МИО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города Аксу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местоположения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данные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"Отдел ветеринарии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улица Вокзальная, 16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3-31-41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поселка Аксу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поселок Аксу, улица Шевченко, 39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3-00-59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3-02-32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села Алгабас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Алгабас, улица Советов, 4а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79-6-75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Ветврач государственного учреждения "Аппарат акима села Калкаман города Аксу"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Калкаман, улица Степная, 15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kalkaman.aksu@mail.ru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села Уштерек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Уштерек, улица Ленина, 1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77-4-01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77-2-30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Айнакольского сельского округа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Айнакольский сельский округ, село Айнаколь, улица Центральная, 23а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70-2-44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Акжолского сельского округа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Акжолский сельский округ, село Акжол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71-6-36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Достыкского сельского округа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Достыкский сельский округ, село Достык, улица 1 линия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4-15-49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Евгеньевского сельского округа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Евгеньевский сельский округ, село Евгеньевка, улица Гагарина, 17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74-4-10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seloevgenevka@mail.ru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Енбекского сельского округа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Енбекский сельский округ, село Путь Ильича, улица Школьная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73-6-01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73-5-21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enbek.aksu@mail.ru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Жолкудукского сельского округа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Жолкудукский сельский округ, село Жолкудук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79-5-16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сельского округа им. М. Омарова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сельский округ имени Мамаита Омарова, село имени Мамаита Омарова, улица Аргынбаева, 1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4-11-59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AAOmarova@mail.ru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Куркольского сельского округа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Куркольский сельский округ, село Курколь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4-12-21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Кызылжарского сельского округа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Кызылжарский сельский округ, село Кызылжар, улица Школьная, 16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7-07-00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Пограничного сельского округа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Пограничный сельский округ, село Пограничник, улица Пограничная, 7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4-17-41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V.Chtraub@mail.ru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Сарышыганакского сельского округа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Сарышыганакский сельский округ, село Сарышыганак, улица Молодежная, 10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4-02-00</w:t>
            </w:r>
          </w:p>
        </w:tc>
      </w:tr>
    </w:tbl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124"/>
        <w:gridCol w:w="3437"/>
        <w:gridCol w:w="3190"/>
        <w:gridCol w:w="3561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работ)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(дубликата)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паспортов (дубликатов).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к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паспорта (дубликата)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(10) дней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</w:tbl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воздействия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2011 года N 783/4</w:t>
      </w:r>
    </w:p>
    <w:bookmarkEnd w:id="14"/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ветеринарной</w:t>
      </w:r>
      <w:r>
        <w:br/>
      </w:r>
      <w:r>
        <w:rPr>
          <w:rFonts w:ascii="Times New Roman"/>
          <w:b/>
          <w:i w:val="false"/>
          <w:color w:val="000000"/>
        </w:rPr>
        <w:t>
справки, действующей на территории города Аксу"</w:t>
      </w:r>
    </w:p>
    <w:bookmarkEnd w:id="15"/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ветеринарной справки, действующей на территории города Аксу" предоставляется ветеринарным врачом (далее - ветврач) государственного учреждения "Отдел ветеринарии города Аксу", аппаратов акимов поселка, сел и сельских округов города Аксу (далее – МИО),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13)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размещена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справки, действующей на территории города Аксу (на бумажном носителе) (далее – справка),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рабочие дни, с 9.00 до 18.30 часов, перерыв с 13.00 до 14.30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17"/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-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</w:p>
    <w:bookmarkEnd w:id="19"/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ветврачами МИО,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ветеринарные врачи МИО,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  последовательностью административных действий в процессе оказания государственной услуги и СФЕ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справки, действующей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города Аксу"    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местных исполнительных органов,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5075"/>
        <w:gridCol w:w="3690"/>
        <w:gridCol w:w="3258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МИО по городу Аксу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местоположения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данные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"Отдел ветеринарии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улица Вокзальная, 16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3-31-41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поселка Аксу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поселок Аксу, улица Шевченко, 39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3-00-59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3-02-32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села Алгабас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Алгабас, улица Советов, 4а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79-6-75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села Калкаман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Калкаман, улица Степная, 15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kalkaman.aksu@mail.ru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села Уштерек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Уштерек, улица Ленина, 1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77-4-01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77-2-30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Айнакольского сельского округа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Айнакольский 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23а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70-2-44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Акжолского сельского округа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Акжолский сельский округ, село Акжол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71-6-36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Достыкского сельского округа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Достыкский сельский округ, село Достык, улица 1 линия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4-15-49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Евгеньевского сельского округа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Евгеньевский сельский округ, село Евгеньевка, улица Гагарина, 17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74-4-10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seloevgenevka@mail.ru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Енбекского сельского округа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Енбекский сельский округ, село Путь Ильича, улица Школьная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73-6-01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73-5-21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enbek.aksu@mail.ru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Жолкудукского сельского округа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Жолкудукский сельский округ, село Жолкудук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79-5-16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сельского округа им. М. Омарова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сельский округ имени Мамаита Омарова, село имени Мамаита Омарова, улица Аргынбаева, 1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4-11-59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AAOmarova@mail.ru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Куркольского сельского округа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Куркольский сельский округ, село Курколь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4-12-21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Кызылжарского сельского округа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Кызылжарский сельский округ, село Кызылжар, улица Школьная, 16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7-07-00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Пограничного сельского округа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Пограничный сельский округ, село Пограничник, улица Пограничная, 7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V.Chtraub@mail.ru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государственного учреждения "Аппарат акима Сарышыганакского сельского округа города Аксу"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Сарышыганакский сельский округ, село Сарышыганак, улица Молодежная, 10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4-02-00</w:t>
            </w:r>
          </w:p>
        </w:tc>
      </w:tr>
    </w:tbl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справки, действующей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города Аксу"     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124"/>
        <w:gridCol w:w="3437"/>
        <w:gridCol w:w="3190"/>
        <w:gridCol w:w="3561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работ)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справки либо мотивированного ответа об отказе в предоставлении услуги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выдачи справок. Подготовка готового документа к выдаче потребителю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либо мотивированного ответа об отказе в предоставлении услуги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справки, действующей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города Аксу"      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воздействия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103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