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5f73" w14:textId="ec45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07 ноября 2011 года N 782/4. Зарегистрировано Департаментом юстиции Павлодарской области 08 декабря 2011 года N 12-2-184. Утратило силу постановлением акимата города Аксу Павлодарской области от 23 апреля 2012 года N 278/3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Аксу Павлодарской области от 23.04.2012 N 278/3.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города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N 782/4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детей</w:t>
      </w:r>
      <w:r>
        <w:br/>
      </w:r>
      <w:r>
        <w:rPr>
          <w:rFonts w:ascii="Times New Roman"/>
          <w:b/>
          <w:i w:val="false"/>
          <w:color w:val="000000"/>
        </w:rPr>
        <w:t>
дошкольного возраста (до 7 лет) для направления</w:t>
      </w:r>
      <w:r>
        <w:br/>
      </w:r>
      <w:r>
        <w:rPr>
          <w:rFonts w:ascii="Times New Roman"/>
          <w:b/>
          <w:i w:val="false"/>
          <w:color w:val="000000"/>
        </w:rPr>
        <w:t>
в детские дошкольные организации"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"Регистрация детей дошкольного возраста (до 7 лет) для направления в детские дошкольные организации"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"Регистрация детей дошкольного возраста (до 7 лет) для направления в детские дошкольные организации Республики Казахстан"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образования), а также на альтернативной основе через филиал города Аксу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направлений в детские дошкольные организации города Аксу (далее – направление) или же уведомления о регистрации детей дошкольного возраста (до 7 лет) (далее – уведомление),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в отдел образования - составляет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оказания государственной услуги при обращении в центр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момента сдачи потребителем необходимых документов – составляет три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среду и четверг с 09.00 часов до 18.30 часов, обеденный перерыв с 13.00 часов до 14.30 часов, выходные дни -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ежедневно с 9.00 часов до 19.00 часов, без перерыва на обед, выходной день –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расположенного по адресу: Павлодарская область, город Аксу, улица Пушкина, 42, телефоны: 8 (718 37) 69494, факс: 67177, электронный адрес: aksu_gorono@mail.ru, начальник отдела образования, главный специалист сектора аттестации и государственного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Павлодарская область, город Аксу, улица Ленина, 10, телефон, факс: 8 (718 37) 69060, электронный адрес: aksu_con@mail.ru.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в отдел образования наименование и форму документа, подтверждающего, что потребитель сдал все необходимые документы, для получения государственной услуги не требуется, так как результат данной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обслуживания,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посредством личного посещения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посредством "окон" ежедневно на основании расписки в указанный в ней срок.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аттестации и государственного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аттестации и государственного стандарта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аттестации и государственного стандарта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аттестации и государственного стандарта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или уведомление либо мотивированного ответа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направления или уведомления либо мотивированного ответа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или уведомления либо мотивированного ответа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или уведомления,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детские дошкольные организации"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N 782/4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по опеке и попечительству"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по опеке и попечительству"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образования), а также на альтернативной основе через филиал города Аксу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по опеке и попечительству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19.00,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расположенного по адресу: Павлодарская область, город Аксу, улица Пушкина, 42, телефоны: 8 (718 37) 69494, факс: 67177, электронный адрес: aksu_gorono@mail.ru, начальник отдела образования, главный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Павлодарская область, город Аксу, улица Ленина, 10, телефон, факс: 8 (718 37) 69060, электронный адрес: aksu_con@mail.ru.</w:t>
      </w:r>
    </w:p>
    <w:bookmarkEnd w:id="16"/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18"/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2261"/>
        <w:gridCol w:w="1922"/>
        <w:gridCol w:w="1986"/>
        <w:gridCol w:w="2113"/>
        <w:gridCol w:w="2071"/>
        <w:gridCol w:w="2157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N 782/4</w:t>
      </w:r>
    </w:p>
    <w:bookmarkEnd w:id="25"/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в нотариальную контору для разрешения обмена или продажи</w:t>
      </w:r>
      <w:r>
        <w:br/>
      </w:r>
      <w:r>
        <w:rPr>
          <w:rFonts w:ascii="Times New Roman"/>
          <w:b/>
          <w:i w:val="false"/>
          <w:color w:val="000000"/>
        </w:rPr>
        <w:t>
жилой площади, принадлежащей несовершеннолетним детям"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> статьи 13 Закона Республики Казахстан от 16 апреля 1997 года,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образования), а также на альтернативной основе через филиал города Аксу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– шесть дней в неделю с 9.00 часов до 19.00 часов, без перерыва на обед, выходной день – воскресенье,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расположенного по адресу: Павлодарская область, город Аксу, улица Пушкина, 42, телефоны: 8 (718 37) 69494, факс: 67177, электронный адрес: aksu_gorono@mail.ru, начальник отдела образования, главный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Павлодарская область, город Аксу, улица Ленина, 10, телефон, факс: 8 (718 37) 69060, электронный адрес: aksu_con@mail.ru.</w:t>
      </w:r>
    </w:p>
    <w:bookmarkEnd w:id="28"/>
    <w:bookmarkStart w:name="z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30"/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8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принадлежащей несовершеннолетним детям" 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176"/>
        <w:gridCol w:w="1922"/>
        <w:gridCol w:w="1986"/>
        <w:gridCol w:w="2113"/>
        <w:gridCol w:w="2070"/>
        <w:gridCol w:w="2178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принадлежащей несовершеннолетним детям"  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N 782/4</w:t>
      </w:r>
    </w:p>
    <w:bookmarkEnd w:id="37"/>
    <w:bookmarkStart w:name="z9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в пенсионные фонды, территориальные подразделения</w:t>
      </w:r>
      <w:r>
        <w:br/>
      </w:r>
      <w:r>
        <w:rPr>
          <w:rFonts w:ascii="Times New Roman"/>
          <w:b/>
          <w:i w:val="false"/>
          <w:color w:val="000000"/>
        </w:rPr>
        <w:t>
Комитета дорожной полиции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
дел для оформления наследства несовершеннолетним детям"</w:t>
      </w:r>
    </w:p>
    <w:bookmarkEnd w:id="38"/>
    <w:bookmarkStart w:name="z9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стандарт),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образования), а также на альтернативной основе через филиал города Аксу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на получение пенсионных накоплений, справки-согласия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стандарте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19.00,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расположенного по адресу: Павлодарская область, город Аксу, улица Пушкина, 42, телефоны: 8 (718 37) 69494, факс: 67177, электронный адрес: aksu_gorono@mail.ru, начальник отдела образования, главный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Павлодарская область, город Аксу, улица Ленина, 10, телефон, факс: 8 (718 37) 69060, электронный адрес: aksu_con@mail.ru.</w:t>
      </w:r>
    </w:p>
    <w:bookmarkEnd w:id="40"/>
    <w:bookmarkStart w:name="z10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42"/>
    <w:bookmarkStart w:name="z10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обслуживания,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11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5"/>
    <w:bookmarkStart w:name="z1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46"/>
    <w:bookmarkStart w:name="z1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для оформления наследства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  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176"/>
        <w:gridCol w:w="1921"/>
        <w:gridCol w:w="1985"/>
        <w:gridCol w:w="2113"/>
        <w:gridCol w:w="2070"/>
        <w:gridCol w:w="2199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Министерства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  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N 782/4</w:t>
      </w:r>
    </w:p>
    <w:bookmarkEnd w:id="49"/>
    <w:bookmarkStart w:name="z11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органов опеки и попечительства для сделок,</w:t>
      </w:r>
      <w:r>
        <w:br/>
      </w:r>
      <w:r>
        <w:rPr>
          <w:rFonts w:ascii="Times New Roman"/>
          <w:b/>
          <w:i w:val="false"/>
          <w:color w:val="000000"/>
        </w:rPr>
        <w:t>
затрагивающих интересы несовершеннолетних детей,</w:t>
      </w:r>
      <w:r>
        <w:br/>
      </w:r>
      <w:r>
        <w:rPr>
          <w:rFonts w:ascii="Times New Roman"/>
          <w:b/>
          <w:i w:val="false"/>
          <w:color w:val="000000"/>
        </w:rPr>
        <w:t>
являющихся собственниками жилища"</w:t>
      </w:r>
    </w:p>
    <w:bookmarkEnd w:id="50"/>
    <w:bookmarkStart w:name="z11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жилья"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> статьи 13 Закона Республики Казахстан от 16 апреля 1997 года "О жилищных отношениях", статей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образования), а также на альтернативной основе через филиал города Аксу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органов опеки и попечительства для оформления сделок, затрагивающих интересы несовершеннолетних детей, являющихся собственниками жилища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19.00,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расположенного по адресу: Павлодарская область, город Аксу, улица Пушкина, 42, телефоны: 8 (718 37) 69494, факс: 67177, электронный адрес: aksu_gorono@mail.ru, начальник отдела образования, главный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Павлодарская область, город Аксу, улица Ленина, 10, телефон, факс: 8 (718 37) 69060, электронный адрес: aksu_con@mail.ru.</w:t>
      </w:r>
    </w:p>
    <w:bookmarkEnd w:id="52"/>
    <w:bookmarkStart w:name="z12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3"/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54"/>
    <w:bookmarkStart w:name="z13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55"/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3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7"/>
    <w:bookmarkStart w:name="z1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58"/>
    <w:bookmarkStart w:name="z1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несовершеннолетних детей,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   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261"/>
        <w:gridCol w:w="1922"/>
        <w:gridCol w:w="1986"/>
        <w:gridCol w:w="2113"/>
        <w:gridCol w:w="2071"/>
        <w:gridCol w:w="2072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несовершеннолетних детей,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 жилища"   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832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N 782/4</w:t>
      </w:r>
    </w:p>
    <w:bookmarkEnd w:id="61"/>
    <w:bookmarkStart w:name="z14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End w:id="62"/>
    <w:bookmarkStart w:name="z14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"Оформление документов на социальное обеспечение сирот, детей, оставшихся без попечения родителей"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- выписка)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отделе образования, расположенного по адресу: Павлодарская область, город Аксу, улица Пушкина, 42, телефоны: 8 (718 37) 69494, факс: 67177, электронный адрес: aksu_gorono@mail.ru, начальник отдела образования, главный специалист сектора по воспитательной работе и защите прав детей.</w:t>
      </w:r>
    </w:p>
    <w:bookmarkEnd w:id="64"/>
    <w:bookmarkStart w:name="z15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bookmarkStart w:name="z15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16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9"/>
    <w:bookmarkStart w:name="z1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70"/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176"/>
        <w:gridCol w:w="1922"/>
        <w:gridCol w:w="1986"/>
        <w:gridCol w:w="2113"/>
        <w:gridCol w:w="2070"/>
        <w:gridCol w:w="2178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акта местного исполнительного органа или мотивированного ответа об отказе в предоставлении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акта местного исполнительного органа или мотивированного ответа об отказе в предоставлении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или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акта местного исполнительного органа или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местного исполнительного органа или мотивированного ответа об отказе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N 782/4</w:t>
      </w:r>
    </w:p>
    <w:bookmarkEnd w:id="73"/>
    <w:bookmarkStart w:name="z16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разрешений</w:t>
      </w:r>
      <w:r>
        <w:br/>
      </w:r>
      <w:r>
        <w:rPr>
          <w:rFonts w:ascii="Times New Roman"/>
          <w:b/>
          <w:i w:val="false"/>
          <w:color w:val="000000"/>
        </w:rPr>
        <w:t>
в банки для оформления ссуды под залог жилья,</w:t>
      </w:r>
      <w:r>
        <w:br/>
      </w:r>
      <w:r>
        <w:rPr>
          <w:rFonts w:ascii="Times New Roman"/>
          <w:b/>
          <w:i w:val="false"/>
          <w:color w:val="000000"/>
        </w:rPr>
        <w:t>
принадлежащего несовершеннолетнему"</w:t>
      </w:r>
    </w:p>
    <w:bookmarkEnd w:id="74"/>
    <w:bookmarkStart w:name="z16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разрешений в банки для оформления ссуды под залог жилья, принадлежащего несовершеннолетнему" (далее - регламент) разработан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> 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несовершеннолетнему",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образования), а также на альтернативной основе через филиал города Аксу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разрешений в банки для оформления ссуды под залог жилья, принадлежащего несовершеннолетнему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19.00,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расположенного по адресу: Павлодарская область, город Аксу, улица Пушкина, 42, телефоны: 8 (718 37) 69494, факс: 67177, электронный адрес: aksu_gorono@mail.ru, начальник отдела образования, главный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Павлодарская область, город Аксу, улица Ленина, 10, телефон, факс: 8 (718 37) 69060, электронный адрес: aksu_con@mail.ru.</w:t>
      </w:r>
    </w:p>
    <w:bookmarkEnd w:id="76"/>
    <w:bookmarkStart w:name="z1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7"/>
    <w:bookmarkStart w:name="z1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78"/>
    <w:bookmarkStart w:name="z1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9"/>
    <w:bookmarkStart w:name="z1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воспитательной работе и защите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1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1"/>
    <w:bookmarkStart w:name="z1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82"/>
    <w:bookmarkStart w:name="z1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60"/>
        <w:gridCol w:w="1921"/>
        <w:gridCol w:w="1985"/>
        <w:gridCol w:w="2112"/>
        <w:gridCol w:w="2070"/>
        <w:gridCol w:w="217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воспитательной работе и защите прав детей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