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09c" w14:textId="e73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16 ноября 2011 года N 354/40. Зарегистрировано Департаментом юстиции Павлодарской области 24 ноября 2011 года N 12-2-183.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(XXXIX внеочередная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12-2-165, опубликованное 8 января 2011 года в газете "Акжол - Новый Путь"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"5496812" заменить цифрами "5888331";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"1833872" заменить цифрами "2225391";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"5759960" заменить цифрами "5867879";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"197811" заменить цифрами "195811";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"197811" заменить цифрами "195811";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"485520" заменить цифрами "199920";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"485520" заменить цифрами "199920";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"1187" заменить цифрами "286787";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"261551" заменить цифрами "344463";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"1572321" заменить цифрами "1880928";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плана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N 354/40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8"/>
        <w:gridCol w:w="555"/>
        <w:gridCol w:w="598"/>
        <w:gridCol w:w="663"/>
        <w:gridCol w:w="7024"/>
        <w:gridCol w:w="313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5888331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5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 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8"/>
        <w:gridCol w:w="554"/>
        <w:gridCol w:w="641"/>
        <w:gridCol w:w="684"/>
        <w:gridCol w:w="6960"/>
        <w:gridCol w:w="315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5867879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  реализации разовых талонов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2876391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1900068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1888106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1818698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292476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854421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378812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1088707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6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