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810b" w14:textId="0338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28 октября 2011 года N 348/39. Зарегистрировано Департаментом юстиции Павлодарской области 04 ноября 2011 года N 12-2-180.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(XXXVIII внеочередная сессия, IV созыв) от 14 октября 2011 года N 394/38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12-2-165, опубликованное 8 января 2011 года в газете "Акжол - 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2011 - 2013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5496812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3630576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1833872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5759960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197811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485520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485520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2011 год объемы целевых трансфертов, передаваемых из вышестоящего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261551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1572321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плана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(XXXIX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N 348 /39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3"/>
        <w:gridCol w:w="706"/>
        <w:gridCol w:w="620"/>
        <w:gridCol w:w="576"/>
        <w:gridCol w:w="6854"/>
        <w:gridCol w:w="313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5496812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5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6"/>
        <w:gridCol w:w="641"/>
        <w:gridCol w:w="620"/>
        <w:gridCol w:w="555"/>
        <w:gridCol w:w="7048"/>
        <w:gridCol w:w="310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5759960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2779526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1832855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1820893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1749073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259686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837407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 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6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-485520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(XXXIX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N 348/39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2"/>
        <w:gridCol w:w="675"/>
        <w:gridCol w:w="589"/>
        <w:gridCol w:w="696"/>
        <w:gridCol w:w="967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4"/>
        <w:gridCol w:w="613"/>
        <w:gridCol w:w="634"/>
        <w:gridCol w:w="570"/>
        <w:gridCol w:w="981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3"/>
        <w:gridCol w:w="589"/>
        <w:gridCol w:w="632"/>
        <w:gridCol w:w="611"/>
        <w:gridCol w:w="9787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4"/>
        <w:gridCol w:w="593"/>
        <w:gridCol w:w="636"/>
        <w:gridCol w:w="615"/>
        <w:gridCol w:w="981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3"/>
        <w:gridCol w:w="548"/>
        <w:gridCol w:w="613"/>
        <w:gridCol w:w="613"/>
        <w:gridCol w:w="988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11"/>
        <w:gridCol w:w="547"/>
        <w:gridCol w:w="611"/>
        <w:gridCol w:w="611"/>
        <w:gridCol w:w="989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589"/>
        <w:gridCol w:w="589"/>
        <w:gridCol w:w="611"/>
        <w:gridCol w:w="989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1"/>
        <w:gridCol w:w="568"/>
        <w:gridCol w:w="589"/>
        <w:gridCol w:w="589"/>
        <w:gridCol w:w="989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10"/>
        <w:gridCol w:w="675"/>
        <w:gridCol w:w="611"/>
        <w:gridCol w:w="611"/>
        <w:gridCol w:w="972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89"/>
        <w:gridCol w:w="675"/>
        <w:gridCol w:w="611"/>
        <w:gridCol w:w="696"/>
        <w:gridCol w:w="965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89"/>
        <w:gridCol w:w="653"/>
        <w:gridCol w:w="589"/>
        <w:gridCol w:w="589"/>
        <w:gridCol w:w="978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12"/>
        <w:gridCol w:w="591"/>
        <w:gridCol w:w="591"/>
        <w:gridCol w:w="570"/>
        <w:gridCol w:w="984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4"/>
        <w:gridCol w:w="589"/>
        <w:gridCol w:w="589"/>
        <w:gridCol w:w="675"/>
        <w:gridCol w:w="9702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8"/>
        <w:gridCol w:w="572"/>
        <w:gridCol w:w="593"/>
        <w:gridCol w:w="615"/>
        <w:gridCol w:w="9789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4"/>
        <w:gridCol w:w="589"/>
        <w:gridCol w:w="611"/>
        <w:gridCol w:w="589"/>
        <w:gridCol w:w="9788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