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ca78" w14:textId="ed6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05 июля 2011 года N 331/35. Зарегистрировано Департаментом юстиции Павлодарской области 11 июля 2011 года N 12-2-178.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(XXXV сессия, IV 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 от 31 декабря 2010 года, опубликованное 8 января 2011 года в газете "Акжол"-"Новый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5094837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3333978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1738897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5403796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минус 485520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485520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поступление займов - 310367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- 176340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2011 года N 331/35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39"/>
        <w:gridCol w:w="679"/>
        <w:gridCol w:w="659"/>
        <w:gridCol w:w="699"/>
        <w:gridCol w:w="6801"/>
        <w:gridCol w:w="302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5094837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749555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81342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4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1738897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0"/>
        <w:gridCol w:w="640"/>
        <w:gridCol w:w="620"/>
        <w:gridCol w:w="620"/>
        <w:gridCol w:w="6933"/>
        <w:gridCol w:w="302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5403796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98394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18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8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8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2579183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272198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1676209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1666046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1599026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  государственных организаций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 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251966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792189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305659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5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1024964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11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и генеральных планов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</w:p>
        </w:tc>
      </w:tr>
      <w:tr>
        <w:trPr>
          <w:trHeight w:val="15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-485520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