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77e8" w14:textId="e467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отдельным категориям граждан города Аксу и его сельского региона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03 мая 2011 года N 275/3. Зарегистрировано Управлением юстиции города Аксу Павлодарской области 03 июня 2011 года N 12-2-174. Утратило силу постановлением акимата города Аксу Павлодарской области от 21 августа 2013 года N 551/4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Аксу Павлодарской области от 21.08.2013 N 551/4.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Законами Республики Казахстан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ним", от 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декабря 2009 года N 236/18 "О назначении социальной помощи выпускникам общеобразовательных школ из малообеспеченных семей и оставшимся без попечения родителей для оплаты обучения в высших учебных заведениях",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(внеочередная XXIV сессия, IV созыв) от 17 февраля 2010 года N 194/24 "О перечне категорий граждан, имеющих право на социальную помощь", в целях оказания социальной помощи отдельным категориям граждан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состав комиссии по назначению социальной помощи отдельным категориям граждан города Аксу и его сельского региона (далее – Комиссия)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проводить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Категории граждан, имеющих право на социальную выплату: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 и участники Великой Отечественной войны и лица, приравненные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инвалиды и участники Афганской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инвалиды и участники ликвидации последствий аварии на Чернобыльской атомной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 и одиноко проживающие пенсионеры и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молодые специалисты – выпускники учебных заведений педагогических специальностей, а также обучавшиеся по гранту акима области, трудоустроенные в Аксуском регионе, также выпускники высших учебных заведений медицинских специальностей, прибывшие по распределению в Аксуский регион;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граждане, средне-душевой доход семьи которых не превышает установленного размера продовольственной корзины;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вернувшиеся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специалисты образования, здравоохранения, культуры и социального обеспечения, проживающие в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оставшиеся без средств к существованию вследствие пожара, стихийного бедствия, несчастного случая, чрезвычайной ситуации, согласно акту противопожарной службы о пожаре или заключению, выданному уполномоченным органом в порядке, установленном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инвалиды 1, 2, 3 группы, дети-инвалиды до 16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граждане, награжденные знаком "Құрметті донор", "Почетный донор", или имеющие архивную справку о награждении знаком "Құрметті донор", "Почетный донор";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женщины-инвалиды, имеющие несовершеннолетних детей до 16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ветераны войны и труда, Почетные граждане, заслуженные лица, внесшие вклад в развитие региона для участия в экскурсии в город Астану, согласно спискам, предоставляемым Аксуским городским филиалом общественного объединения "Организация ветеранов Республики Казахстан"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студенты 7 курса медицинской академии (интерны);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семьи, воспитывающие и обучающие на дому детей-инвалидов не достигших 18-летнего возраста, по общеобразовательной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женщины, награжденные знаком "Мать-героиня", подвеской "Алтын алқа", "Күміс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беременные женщины, состоящие на учете до 12 недель беременности, на основании справки, выданной врачебно–консультационной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труженики тыла, проработавшие не менее шести месяцев в период с 22 июня 1941 года по 9 мая 1945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малообеспеченные семьи, нуждающиеся в дополнительном получении детской молочной смеси по рецепту участкового врача, подтвержденному подписью заведующих детской консультацией и педиатрическими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женщины в период детородного возраста из неблагополучных семей, на основании справки, выданной врачебно-консультационной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лица, страдающие онкологическими заболеваниями согласно спискам, предоставленным коммунальным государственным казенным предприятием "Поликлиника города Аксу"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получающие активное специальное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далеко зашедшими формами злокачественных новообразований (4 стадия);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заболеваниями кроветворной и лимфатической системы (лейкемия, лимфопролифератные заболевания);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наличием каловых, мочевых и дыхательных свищей;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выпускники общеобразовательных школ из малообеспеченных семей и оставшимся без попечения родителей для оплаты обучения в высших учебных заведениях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лица, страдающие активной формой туберкулеза и тубвиражные дети, согласно спискам, предоставленным государственным учреждением "Аксуская противотуберкулезная больница"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безработные, зарегистрированные в государственном учреждении "Отдел занятости и социальных программ города Аксу" для прохождения ими профессиональной подготовки, переподготовки и повышения квалификации на краткосрочных курсах;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малообеспеченные опекуны, воспитывающие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социально-защищаемые и малообеспеченные семьи, проживающие в сельской зоне;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дети-сироты;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малообеспеченные неполные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пенсионеры по возрасту, получающие минимальный размер пенсии;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лица, нуждающиеся в проведении гемодиализа на основании справки, выданной врачебно-консультационной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лица, страдающие заболеванием вируса иммунодефицита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получения социальной помощи необходимо предоставлять в государственное учреждение "Отдел занятости и социальных программ города Аксу" (далее - Отдел) следующие документы по каждой категории,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категории, указанной в подпункте 1 - для выплаты единовременной материальной помощи ко Дню Победы в Великой Отечественной Войне (по состоянию на текущий год), для ежемесячной выплаты на приобретение лекарств, возмещение затрат по коммунальным услугам, единовременную социальную помощь на текущий ремонт квартиры, установку телефона, зубопротезирование - список с указанием фамилии, имени, отчества, вида получаемого государственного специального пособия, предоставляемого Аксуским городским отделением Павлодарского областного филиала Республиканского государственного казенного предприятия (далее - РГКП) "Государственный центр по выплате пенсии Министерства труда и социальной защиты населения" (по согласованию), номер лицевого счета в почтовом отделении акционерного общества (далее - АО) "Казпочта" или банках второго уровня, копия свидетельства о присвоении социального индивидуального кода (далее – СИК) и свидетельства налогоплательщика о присвоении регистрационного номера (далее - 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категорий, указанных в подпунктах 1, 2 и 3 - для оплаты расходов за проезд один раз в год в госпитали городов Астаны и Алматы, и обратно к месту постоянного проживания – заявление с указанием номера лицевого счета в почтовом отделении АО "Казпочта" или банках второго уровня, копии удостоверения личности и удостоверения, подтверждающего социальный статус, книги регистрации граждан, использованные проездные билеты на автомобильный или железнодорожный транспорт до пункта назначения и обратно к месту постоянного проживания, РНН,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категорий, указанных в подпунктах 1, 2 и 3 - для выплаты единовременной материальной помощи ко Дню Победы в Великой Отечественной войне – список по состоянию на текущий год, с указанием фамилии, имени, отчества, вида получаемого государственного специального пособия, предоставляемого Аксуским городским отделением Павлодарского областного филиала РГКП "Государственный центр по выплате пенсии Министерства труда и социальной защиты населения" (по согласованию), номер лицевого счета в почтовом отделении АО "Казпочта" или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категорий, указанных в подпунктах 2 и 3 - для выплаты ежеквартальной материальной помощи на оздоровление, а также единовременной материальной помощи ко Дню защитника Отечества – список с указанием фамилии, имени, отчества, вида получаемого государственного специального пособия, предоставляемого Аксуским городским отделением Павлодарского областного филиала РГКП "Государственный центр по выплате пенсии Министерства труда и социальной защиты населения" (по согласованию), номер лицевого счета в почтовом отделении АО "Казпочта" или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участников Афганской войны дополнительно - единовременная материальная помощь на зубопротезирование;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категории, указанной в подпункте 9 - для выплаты единовременной материальной помощи – заявление с указанием номера лицевого счета в почтовом отделении АО "Казпочта" или банках второго уровня, копии удостоверения личности и книги регистрации граждан, акта, выданного государственным учреждением "Отдел по чрезвычайным ситуациям города Аксу Департамента по чрезвычайным ситуациям Павлодарской области Министерства по чрезвычайным ситуациям Республики Казахстан" (по согласованию), справки о доходах всех членов семьи, РНН,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для категории, указанной в подпункте 4 - для выплаты единовременной материальной помощи для приобретения твердого топлива – заявление с указанием номера лицевого счета в почтовом отделении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"Казпочта" или банках второго уровня, копии книги регистрации граждан и удостоверения личности, РНН,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категории, указанной в подпункте 24 - для выплаты материальной помощи в период прохождения профессионального обучения - заявление с указанием номера лицевого счета в почтовом отделении АО "Казпочта" или банках второго уровня, копии удостоверения личности и документа, подтверждающего период обучения, РНН,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категорий, указанных в подпунктах 6, 7 и 24 - для выплаты единовременной материальной помощи на документирование - заявление с указанием фамилии, имени, отчества, адреса, номера лицевого счета в почтовом отделении АО "Казпочта" или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категории, указанной в подпункте 22 - для оплаты за обучение в высших учебных заведениях студентам - заявление студента с указанием номера лицевого счета в почтовом отделении АО "Казпочта" или банках второго уровня, копии книги регистрации граждан и удостоверения личности, РНН, трехсторонний договор на оказание образовательных услуг, подписанный акимом города Аксу, руководителем высшего учебного заведения и студентом. Акты обследования социально - бытовых условий проживания и сведения о совокупном доходе (предоставляются один раз при назначении социальной помощи для оплаты обучения);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категории, указанной в подпункте 14 - для выплаты социальной помощи студентам седьмого курса высших медицинских учебных заведений (интернам) для оплаты обучения – заявление с указанием номера лицевого счета в почтовом отделении АО "Казпочта" или банках второго уровня, трехсторонний договор, подписанный акимом города Аксу, по согласованию с главными врачами коммунальных государственных казенных предприятий "Аксуская центральная больница" и "Поликлиника города Аксу" и студентом (интерном), копии удостоверения личности, РНН,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категории, указанной в подпункте 5 (выпускники высших учебных заведений медицинских и учебных заведений педагогических специальностей, а также обучавшиеся по гранту акима Павлодарской области) – для выплаты единовременной материальной помощи – заявление с указанием номера лицевого счета в почтовом отделении АО "Казпочта" или банках второго уровня, копии удостоверения личности, диплома об окончании высшего учебного заведения и среднего специального учебного заведения, приказа о приеме на работу, приказа о распределении выпускника в город Аксу, РНН,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категории, указанной в подпункте 23 - для выплаты материальной помощи для возмещения затрат за проезд, в связи с обязательным прохождением медицинского обследования, проживающим в сельском регионе и находящимся на амбулаторном лечении; единовременной материальной помощи, ежемесячной материальной помощи на питание больным, находящимся на амбулаторном лечении, по справке из государственного учреждения "Аксуская противотуберкулезная больница" (по согласованию), подтверждающей диагноз – заявление с указанием фамилии, имени, отчества, адреса, номера лицевого счета в почтовом отделении АО "Казпочта" или банках второго уровня, копии удостоверения личности, РНН,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категорий, указанных в подпунктах 21 и 31 - для выплаты единовременной материальной помощи - заявление больного с указанием номера лицевого счета в почтовом отделении АО "Казпочта" или банках второго уровня, справки, подтверждающей болезнь, копии книги регистрации граждан и удостоверения личности, РНН,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категории, указанной в подпункте 10 - для выплаты единовременной материальной помощи – заявление одного из родителей (опекуна) о назначении материальной помощи, с указанием номера лицевого счета в почтовом отделении АО "Казпочта" или банках второго уровня, документ, подтверждающий наличие инвалидности у ребенка, копии книги регистрации граждан и удостоверения личности, свидетельства о рождении ребенка, РНН,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для категории, указанной в подпункте 12 - для выплаты единовременной материальной помощи – заявление с указанием номера лицевого счета в почтовом отделении АО "Казпочта" или банках второго уровня, копии книги регистрации граждан и удостоверения личности, справки об инвалидности, свидетельства о рождении ребенка, РНН,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для категории, указанной в подпункте 17 - для единовременной материальной помощи по беременности женщинам, на основании справки, выданной врачебно-консультационной комиссией в составе: председателя врачебно-консультационной комиссии, заверенной заведующей женской консультацией и участковым врачом-гинекологом - заявление с указанием фамилии, имени, отчества, даты рождения, домашнего адреса, копии удостоверения личности, номера лицевого счета в почтовом отделении АО "Казпочта" или банках второго уровня, РНН,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категории, указанной в подпункте 30 - для оплаты расходов за проезд в город Павлодар и обратно к месту постоянного проживания – заявление с указанием номера лицевого счета в почтовом отделении АО "Казпочта" или банках второго уровня, копии книги регистрации граждан и удостоверения личности, выписки о получении курса гемодиализа, использованные проездные билеты на автомобильном или железнодорожном транспорте до Павлодара и обратно к месту постоянного проживания, РНН,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в течение года – заявление, копия выписки о получении следующего курса гемодиализа, использованные проездные билеты на автомобильном или железнодорожном транспорте до пункта назначения и обратно к месту постоянного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для категории, указанной в подпункте 8 - для выплаты единовременной материальной помощи на возмещение части затрат на приобретение твердого топлива - заявление с указанием номера лицевого счета в почтовом отделении АО "Казпочта" или банках второго уровня, копии книги регистрации граждан и удостоверения личности, согласно спискам государственных учреждений "Отдел образования города Аксу" и "Отдел культуры и развития языков города Аксу", коммунального государственного казенного предприятия "Аксуская центральная больница" (по согласованию), РНН,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для категории, указанной в подпункте 10 - для выплаты единовременной материальной помощи ко Дню инвалида, список с указанием фамилии, имени, отчества, вида получаемого государственного специального пособия, предоставляемого Аксуским городским отделением Павлодарского областного филиала РГКП "Государственный центр по выплате пенсии Министерства труда и социальной защиты населения" (по согласованию), номер лицевого счета в почтовом отделении АО "Казпочта" или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инвалидам согласно индивидуальной программе реабилитации для приобретения гигиенических средств, организации транспортного обслуживания инвалидов, имеющих затруднения в передвижении: инвалидов колясочников и инвалидов первой группы с нарушением опорно двигательного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для категории, указанной в подпункте 11 - для выплаты единовременной материальной помощи гражданам, награжденным знаком "Құрметті донор", "Почетный донор" или имеющим архивную справку о награждении знаком "Құрметті донор", "Почетный донор" - заявление с указанием номера лицевого счета в почтовом отделении АО "Казпочта" или банках второго уровня, копии книги регистрации граждан и удостоверения личности, РНН,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для категории, указанной в подпункте 15 - единовременная материальная помощь на приобретение компьютерной техники семьям, воспитывающим и обучающим на дому детей-инвалидов, не достигших 18 (восемнадцати) лет, по общеобразовательной программе на основании заявления, с приложением следующих документов: заключение государственного учреждения "Психолого–медико-педагогическая консультация" (по согласованию); копии выписки из протокола врачебно-консультационной комиссии и справки медико-социальной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для категорий, указанных в подпунктах 2, 4, 6, 12, 18, 27 и 29 - единовременная материальная помощь для подписки на областные и городскую газеты, имеющие государственный заказ на реализацию государственной информационной политики на местном уровне - заявление с указанием социального статуса, номера лицевого счета в почтовом отделении АО "Казпочта" или банках второго уровня, копии книги регистрации граждан и удостоверения личности, РНН,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для категории, указанной в подпункте 19 - социальная помощь  малообеспеченным семьям, нуждающимся в дополнительном получении детской молочной смеси по рецепту участкового врача, подтвержденному подписью заведующих детской консультацией и педиатрическим участком - заявление с указанием номера лицевого счета в почтовом отделении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"Казпочта" или банках второго уровня, копии книги регистрации граждан и удостоверения личности, РНН,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для категории, указанной в подпункте 20 - социальная помощь на приобретение контрацептивов, для женщин детородного возраста из неблагополучных семей, на основании справки, выданной врачебно-консультационной комиссией в составе: председателя врачебно-консультационной комиссии, заверенной заведующей женской консультацией и участковым врачом-гинекологом, заявления с указанием номера лицевого счета в почтовом отделении АО "Казпочта" или банках второго уровня, копии книги регистрации граждан и удостоверения личности, РНН,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для категории, указанной в подпункте 13 - социальная помощь на возмещение затрат по оплате коммунальных услуг лицам, получившим звание "Почетный гражданин города Аксу", по квитанции об оплате коммунальных услуг - заявление с указанием номера лицевого счета, в почтовом отделении акционерного общества "Казпочта" или банках второго уровня, копии книги регистрации граждан и удостоверения личности, РНН,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для категории, указанной в подпункте 6 - социальная единовременная помощь на развитие личного подсобного хозяйства, назначается по решению участковой комиссии для проведения обследования материального положения лиц (семей), обратившихся за государственной адресной социальной помощью - заявление с указанием номера лицевого счета в почтовом отделении АО "Казпочта" или банках второго уровня, копии книги регистрации граждан и удостоверения личности, РНН,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для категорий, указанных в подпунктах 1 - 4, 6, 10, 18, 24, 28 и 29 - единовременная материальная помощь на установку индивидуальных приборов учета воды получателям государственной адресной социальной помощи и жилищной помощи - заявление с указанием номера лицевого счета в почтовом отделении АО "Казпочта" или банках второго уровня, копии книги регистрации граждан и удостоверения личности, РНН,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для категорий, указанных в подпунктах 1 и 13 - ветераны войны и труда, Почетные граждане, заслуженные лица, внесшие вклад в развитие региона для участия в экскурсии в город Астану, согласно спискам, предоставленным Аксуским городским филиалом общественного объединения "Организация ветеранов Республики Казахстан" (по согласованию), по стоимости путевки;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для категории, указанной подпункте 24 – для выплаты материальной помощи на погребение безработных, состоящих на учете в Отделе на момент смерти – заявление от лица, осуществляющего захоронение, с указанием номера лицевого счета в почтовом отделении АО "Казпочта" или в банках второго уровня, копии удостоверения личности, РНН, СИК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для категории, указанной в подпункте 26 - для оплаты установки приемного клиентского оборудования спутникового телевидения - заявление с указанием номера лицевого счета в почтовом отделении АО "Казпочта" или в банках второго уровня, копии книги регистрации граждан и удостоверения личности, РНН,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для категории, указанной в подпункте 16 - для выплаты единовременной материальной помощи к Международному Женскому дню – список с указанием фамилии, имени, отчества, вида получаемого государственного специального пособия, предоставляемого Аксуским районным отделением Павлодарского областного филиала РГКП "Государственный центр по выплате пенсии Министерства труда и социальной защиты населения (по согласованию), номер лицевого счета в почтовом отделении АО "Казпочта или банках второго уровня, копии удостоверения личности, удостоверения, подтверждающего социальный статус, книги регистрации граждан, РНН,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для категории, указанной в подпункте 25 - для выплаты единовременной материальной помощи ко Дню защиты детей - заявление с указанием номера лицевого счета в почтовом отделении АО "Казпочта" или банках второго уровня, копии удостоверения личности, книги регистрации граждан, документа, подтверждающего социальный статус, РНН, СИК.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города Аксу" назначать социальную выплату и оказывать услуги категориям граждан,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по видам: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категории, указанной в подпункте 1 - ко Дню Победы в Великой Отечественной войне единовременная материальная помощь в размере 30000 (тридцать тысяч) тенге, подарочные продуктовые наборы на сумму 5000 (пять тысяч) тенге (в случае смерти инвалида или участника Великой Отечественной войны ежегодно, в период с 1 апреля по 9 мая, подарочный набор вручается семье), ежемесячная выплата по одному месячному расчетному показателю (далее - МРП) на приобретение лекарств, на возмещение затрат по коммунальным услугам по пять МРП, проживающим в частных домах, единовременная материальная помощь на текущий ремонт квартиры по 15000 (пятнадцать тысяч) тенге, установку телефона, протезирование зубов по обращению по фактической стоимости, но не более 15000 (пятнадцать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категорий, указанных в подпунктах 1, 2 и 3 - оплата расходов за проезд один раз в год в госпитали городов Астаны и Алматы, и обратно к месту постоянного проживания, по обращению;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категорий, указанных в подпунктах 2 и 3 - единовременная материальная помощь ко Дню защитника Отечества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категорий, указанных в подпунктах 2 и 3 - ежеквартальная материальная помощь на оздоровление в размере двух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категории, указанной в подпункте 9 - единовременная материальная помощь в размере, не превышающая 15 (пятнадцать) МРП, по решению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категории, указанной в подпункте 4 - для выплаты единовременной материальной помощи для приобретения твердого топлива, в размере пяти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категории, указанной в подпункте 24 - ежемесячная материальная помощь в размере 7000 (семь тысяч) тенге в период прохождения профессионального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категории, указанной в подпункте 6, 7, 24 - единовременная материальная помощь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категории, указанной в подпункте 22 - оплата за обучение в высших учебных заведениях в размере фактической стоимости обучения в соответствующем учебном заведении, ежемесячная социальная выплата на проживание, питание и проезд к месту проживания в размере 7000 (семь тысяч) тенге на период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категории, указанной в подпункте 14 - студентам 7 курса медицинской академии (интерны) для оплаты обучения в размере фактической стоимости обучения в соответствующем учебном заведении;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категории, указанной в подпункте 5 - единовременная материальная помощь выпускникам медицинских высших учебных заведений в размере 200 (двести) МРП тенге и выпускникам педагогических учебных заведений в размере 70 (семьдесят)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категории, указанной в подпункте 23 - единовременная материальная помощь в размере 10000 (десять тысяч) тенге гражданам, проживающим в городе; оплата за проезд, питание, проживающим в сельском регионе и находящимся на амбулаторном лечении, в связи с обязательным прохождением медицинского обследования в государственном учреждении "Аксуская противотуберкулезная больница" (по согласованию) по четыре МРП ежемесячно, на весь период лечения, обеспечение разовым питанием, проживающим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категорий, указанных в подпунктах 21 и 31 - единовременная материальная помощь в размере 10000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для категории, указанной в подпункте 15 - единовременная материальная помощь на приобретение компьютерной техники семьям, воспитывающим и обучающим на дому детей-инвалидов, не достигших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(восемнадцати) лет, по общеобразовательной программе, в размере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100000 (сто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для категории, указанной в подпункте 12 - единовременная материальная помощь ко Дню инвалида в размере одного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для категории, указанной в подпункте 17 - единовременная материальная помощь в размере пяти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категории, указанной в подпункте 30 - оплата расходов за проезд в город Павлодар и обратно к месту постоянного проживания в размере фактической стоимости проезда;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для категории, указанной в подпункте 8 - для выплаты единовременной материальной помощи на возмещение части затрат на приобретение твердого топлива - согласно спискам государственного учреждения "Отдел образования города Аксу", государственного учреждения "Отдел культуры и развития языков города Аксу", коммунального государственного казенного предприятия "Аксуская центральная больница" (по согласованию), в размере 10000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для категории, указанной в подпункте 10 - для выплаты единовременной материальной помощи ко Дню инвалида, в размере одного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для категории, указанной в подпункте 11 - для выплаты единовременной материальной помощи гражданам, награжденным знаком "Құрметті донор", "Почетный донор" или имеющим архивную справку о награждении знаком "Құрметті донор", "Почетный донор", в размере пяти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для категорий, указанных в подпунктах 2, 4, 6, 12, 13, 18, 27 и 29 - единовременная материальная помощь для подписки на областные и городскую газеты, имеющие государственный заказ на реализацию государственной информационной политики на местном уровне, в размере трех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для категории, указанной в подпункте 19 - социальная помощь  малообеспеченным семьям, нуждающимся в дополнительном получении детской молочной смеси по рецепту участкового врача, подтвержденному подписью заведующих детской консультацией и педиатрическим участком, в размере 5 (пять)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для категории, указанной в подпункте 20 - социальная помощь на приобретение контрацептивов, для женщин детородного возраста из неблагополучных семей,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для категории, указанной в подпункте 13 - социальная помощь на возмещение затрат по оплате коммунальных услуг лицам, получившим звание "Почетный гражданин города Аксу", по квитанции об оплате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для категории, указанной в подпункте 6 - единовременная социальная помощь на развитие личного подсобного хозяйства, в размере 150000 (сто пятьдесят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для категорий, указанных в подпунктах 1-4, 6, 10, 18, 24, 28 и 29 - единовременная материальная помощь на установку индивидуальных приборов учета воды получателям государственной адресной социальной помощи и жилищной помощи, в размере фактической стоимости приборов учета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для категорий, указанных в подпунктах 1 и 13 - социальная помощь ветеранам войны и труда, Почетным гражданам, заслуженным лицам, внесшим вклад в развитие региона для участия в экскурсии в город Астану, по стоимости путевки;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для категории, указанной в подпункте 24 – материальная помощь на погребение безработных, состоящих на учете в Отделе, на момент смерти, на основании справки отдела записи актов гражданского состояния управления юстиции города Аксу (по согласованию), свидетельства о смерти умершего, в размере 15000 (пятнадцать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для категории, указанной в подпункте 26 - для оплаты установки приемного клиентского оборудования спутникового телевидения - по фактической стоимости приемного клиентского оборудования спутникового телевидения;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для категории, указанной в подпункте 16 - единовременная материальная помощь к Международному женскому дню в размере одного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для категории, указанной в подпункте 25 - единовременная материальная помощь в размере одного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социальных выплат осуществляется в рамках городского бюджета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города Рахимжанова Е.М.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О. Каиргельдинов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Омаргалиев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апреля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филиала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объединения "Организация ветеранов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З. Арынов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апреля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Аксуского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отделения Павлодарского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"Государственный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выплате пенсии Министерства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социальной защите населения"             К. Женаева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апреля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Аксу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чрезвычайным ситуациям Павлодарской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бласти Министерства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ситуациям Республики Казахстан"            М. Романевич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апреля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"Поликлиника города Аксу"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Павлодарской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Павлодарской области               К. Кабулов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апреля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города Аксу                        А. Каирбаева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апреля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"Психолого-медико-педагогическая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консультация города Аксу"                  С. Каирбаева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апреля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"Аксуская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Павлодарской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Павлодарской области               З. Смагулов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апреля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"Аксуская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противотуберкулезная больница"             Р. Смагулова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апреля 2011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03 мая 2011 года N 275/3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городской комиссии по назначению социальной</w:t>
      </w:r>
      <w:r>
        <w:br/>
      </w:r>
      <w:r>
        <w:rPr>
          <w:rFonts w:ascii="Times New Roman"/>
          <w:b/>
          <w:i w:val="false"/>
          <w:color w:val="000000"/>
        </w:rPr>
        <w:t>
помощи отдельным категориям граждан города Аксу</w:t>
      </w:r>
      <w:r>
        <w:br/>
      </w:r>
      <w:r>
        <w:rPr>
          <w:rFonts w:ascii="Times New Roman"/>
          <w:b/>
          <w:i w:val="false"/>
          <w:color w:val="000000"/>
        </w:rPr>
        <w:t>
и его сельского региона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8"/>
        <w:gridCol w:w="7712"/>
      </w:tblGrid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Рахимжанов Ержан Мэлсович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города Аксу, председатель;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Бобчихина Елена Валентиновна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занятости и социальных программ города Аксу", заместитель председателя;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Бейсенбаева Толкын Саттаровна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заведующая сектором по работе с ветеранами и инвалидами государственного учреждения "Отдел занятости и социальных программ города Аксу", секретарь;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Арынов Зальмухан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председатель Аксуского городского филиала общественного объединения "Организация ветеранов Республики Казахстан" (по согласованию);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Женаева Кульжан Султановна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Аксуского городского отделения Павлодарского областного филиала Республиканского государственного казенного коммунального предприятия "Государственный центр по выплате пенсий Министерства труда и социальной защиты населения" (по согласованию);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Гайдаренко Марина Анатольевна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экономики и бюджетного планирования города Аксу";</w:t>
            </w:r>
          </w:p>
        </w:tc>
      </w:tr>
      <w:tr>
        <w:trPr>
          <w:trHeight w:val="3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Мартынова Людмила Александровна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депутат Аксуского городского маслихата (по согласованию).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