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ee09c" w14:textId="17ee0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городе Аксу и сельском регионе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11 апреля 2011 года N 243/2. Зарегистрировано Управлением юстиции города Аксу Павлодарской области 12 апреля 2011 года N 12-2-173. Утратило силу в связи с истечением срока действия (письмо аппарата акима города Аксу Павлодарской области от 06 октября 2014 года N 1-22/1253)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аппарата акима города Аксу Павлодарской области от 06.10.2014 N 1-22/1253).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статьями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и 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 от 23 января 2001 года "О занятости населения", в целях организации общественных работ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предприятий, организаций и учреждений (по согласованию), виды, объемы и конкретные условия общественных работ, спрос и предложение на общественные работы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Оплату труда работников, занятых на общественных работах, производить в размере минимальной заработной платы, для работников, выполняющих работы по благоустройству и санитарной очистке города, в полуторном размере минимальной заработной платы,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2010 года "О республиканском бюджете на 2011 - 2013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организации общественных работ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от 27 ноября 2010 года N 855/6 "Об организации общественных работ в городе Аксу и сельском регионе на 2011 год" (зарегистрировано в реестре государственной регистрации нормативных правовых актов за N 12-2-162, опубликовано в газете "Акжол – Новый путь" от 31 декабря 2010 года N 103-104).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акимата города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города Рахимжанова Е.М.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О. Каиргельдинов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243/2 от 11 апреля 2011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предприятий, организаций и учреждений, виды,</w:t>
      </w:r>
      <w:r>
        <w:br/>
      </w:r>
      <w:r>
        <w:rPr>
          <w:rFonts w:ascii="Times New Roman"/>
          <w:b/>
          <w:i w:val="false"/>
          <w:color w:val="000000"/>
        </w:rPr>
        <w:t>
объемы и конкретные условия общественных работ,</w:t>
      </w:r>
      <w:r>
        <w:br/>
      </w:r>
      <w:r>
        <w:rPr>
          <w:rFonts w:ascii="Times New Roman"/>
          <w:b/>
          <w:i w:val="false"/>
          <w:color w:val="000000"/>
        </w:rPr>
        <w:t>
спрос и предложение на общественные работы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4"/>
        <w:gridCol w:w="2080"/>
        <w:gridCol w:w="2761"/>
        <w:gridCol w:w="4747"/>
        <w:gridCol w:w="1761"/>
        <w:gridCol w:w="1527"/>
      </w:tblGrid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Наименование, предприятий, организаций, учреждений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общественных работ
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Объемы и конкретные условия общественных работ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Спрос (заявления, потребность) человек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Предложения (утверждено), человек
</w:t>
            </w:r>
          </w:p>
        </w:tc>
      </w:tr>
      <w:tr>
        <w:trPr>
          <w:trHeight w:val="30" w:hRule="atLeast"/>
        </w:trPr>
        <w:tc>
          <w:tcPr>
            <w:tcW w:w="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Аксу города Аксу"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Озеленение и благоустройство, санитарная очистка сельских населенных пунктов, посадка деревьев, кустарников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 по улицам поселка общей протяженностью 18 км: очистка тротуаров, пешеходных дорожек, вокруг административных зданий от снега, уборка мусора по улицам поселка, центральной площади, сквера, обелиска, очистка обочин, объездных дорог в районе поселка, подрезка деревьев, кустарников, спиливание сухостоя, побелка бордюров, деревьев, кошение травы, перекопка цветочных клумб, полив.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мусора въездных дорог протяженностью 5 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Помощь в обслуживании и охране комплексного блок-модуля (КБМ)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8-часовой рабочий день, 5-дневная рабочая неделя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Содействие техническому обслуживанию государственных органов, учреждений, организаций (помощь в оформлении документов, учет скота в личных подворьях)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технической помощи в оформлении документов. Перепись подсобного хозяйства в 1407 дворах поселка, 8-часовой рабочий день, 5-дневная рабочая неделя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Калкаман города Аксу"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Озеленение и благоустройство, санитарная очистка сельских населенных пунктов, посадка деревьев, кустарников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 по улицам села общей протяженностью – 22 км: очистка тротуаров, пешеходных дорожек, вокруг административных зданий от снега, уборка мусора по улицам поселка, центральной площади, сквера, обелиска, очистка обочин, объездных дорог в районе поселка, подрезка деревьев, кустарников, спиливание сухостоя, побелка бордюров, деревьев, кошение травы, перекопка цветочных клумб, полив.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мусора въездных дорог протяженностью 1,5 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Помощь в обслуживании и охране комплексного блок-модуля (КБМ)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8-часовой рабочий день, 5-дневная рабочая неделя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Содействие техническому обслуживанию государственных органов, учреждений, организаций (помощь в оформлении документов, учет скота в личных подворьях)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технической помощи в оформлении документов. Перепись подсобного хозяйства в 927 дворах села, 8-часовой рабочий день, 5-дневная рабочая неделя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Алгабас города Аксу"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1.Озеленение и благоустройство, санитарная очистка сельских населенных пунктов, посадка деревьев, кустарников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 по улицам села общей протяженностью - 5 км: очистка тротуаров, пешеходных дорожек, вокруг административных зданий от снега, уборка мусора по улицам поселка, центральной площади, сквера, обелиска, очистка обочин, объездных дорог в районе поселка, подрезка деревьев, кустарников, спиливание сухостоя, побелка бордюров, деревьев, кошение травы, перекопка цветочных клумб, полив.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мусора въездных дорог протяженностью 1 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Помощь в обслуживании и охране комплексного блок-модуля (КБМ)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8-часовой рабочий день, 5-дневная рабочая неделя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Содействие техническому обслуживанию государственных органов, учреждений, организаций (помощь в оформлении документов, учет скота в личных подворьях)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технической помощи в оформлении документов. Перепись подсобного хозяйства в 187  дворах села, 8-часовой рабочий день, 5-дневная рабочая неделя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Уштерек города Аксу"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Озеленение и благоустройство, санитарная очистка сельских населенных пунктов, посадка деревьев, кустарников 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 по улицам села общей протяженностью - 10 км: очистка тротуаров, пешеходных дорожек, вокруг административных зданий от снега, уборка мусора по улицам поселка, центральной площади, сквера, обелиска, очистка обочин, объездных дорог в районе поселка, подрезка деревьев, кустарников, спиливание сухостоя, побелка бордюров, деревьев, кошение травы, перекопка цветочных клумб, полив.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мусора въездных дорог протяженностью 5 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Содействие техническому обслуживанию государственных органов, учреждений, организаций (помощь в оформлении документов, учет скота в личных подворьях)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технической помощи в оформлении документов. Перепись подсобного хозяйства в 352 дворах села, 8-часовой рабочий день, 5-дневная рабочая неделя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Айнакольского сельского округа города Аксу"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Озеленение и благоустройство, санитарная очистка сельских населенных пунктов, посадка деревьев, кустарников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 по улицам села общей протяженностью – 4,1 км: очистка тротуаров, пешеходных дорожек, вокруг административных зданий от снега, уборка мусора по улицам поселка, центральной площади, сквера, обелиска, очистка обочин, объездных дорог в районе поселка, подрезка деревьев, кустарников, спиливание сухостоя, побелка бордюров, деревьев, кошение травы, перекопка цветочных клумб, полив.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мусора въездных дорог протяженностью 3 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Помощь в обслуживании и охране комплексного блок-модуля (КБМ)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8-часовой рабочий день, 5-дневная рабочая неделя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Содействие техническому обслуживанию государственных органов, учреждений, организаций (помощь в оформлении документов)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технической помощи в оформлении документов. 8-часовой рабочий день, 5-дневная рабочая неделя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Содействие в охране объектов коммунальной собственности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понтонного моста, 8-часовой рабочий день, 5-дневная рабочая неделя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Акжолского сельского округа города Аксу"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Озеленение и благоустройство, санитарная очистка сельских населенных пунктов, посадка деревьев, кустарников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 по улицам села общей протяженностью – 4,8 км: очистка тротуаров, пешеходных дорожек, вокруг административных зданий от снега, уборка мусора по улицам поселка, центральной площади, сквера, обелиска, очистка обочин, объездных дорог в районе поселка, подрезка деревьев, кустарников, спиливание сухостоя, побелка бордюров, деревьев, кошение травы, перекопка цветочных клумб, полив.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мусора въездных дорог протяженностью 1,2 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Помощь в обслуживании и охране комплексного блок-модуля (КБМ)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8-часовой рабочий день, 5-дневная рабочая неделя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Содействие техническому обслуживанию государственных органов, учреждений, организаций (помощь в оформлении документов, учет скота в личных подворьях)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технической помощи в оформлении документов. Перепись подсобного хозяйства в 214 дворах села, 8-часовой рабочий день, 5-дневная рабочая неделя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Достыкского сельского округа города Аксу"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Озеленение и благоустройство, санитарная очистка сельских населенных пунктов, посадка деревьев, кустарников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 по улицам села общей протяженностью - 5 км: очистка тротуаров, пешеходных дорожек, вокруг административных зданий от снега, уборка мусора по улицам поселка, центральной площади, сквера, обелиска, очистка обочин, объездных дорог в районе поселка, подрезка деревьев, кустарников, спиливание сухостоя, побелка бордюров, деревьев, кошение травы, перекопка цветочных клумб, полив.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мусора въездных дорог протяженностью 6 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Содействие техническому обслуживанию государственных органов, учреждений, организаций (помощь в оформлении документов, учет скота в личных подворьях)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технической помощи в оформлении документов. Перепись подсобного хозяйства в 179 дворах села Достык, в 376 дворах села Парамоновка, в 12 дворах села Малая Парамоновка, в 32 дворах села Торткудук, 8-часовой рабочий день, 5-дневная рабочая неделя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Евгеньевского сельского округа города Аксу"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Озеленение и благоустройство, санитарная очистка сельских населенных пунктов, посадка деревьев, кустарников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 по улицам села общей протяженностью – 12 км: очистка тротуаров, пешеходных дорожек, вокруг административных зданий от снега, уборка мусора по улицам поселка, центральной площади, сквера, обелиска, очистка обочин, объездных дорог в районе поселка, подрезка деревьев, кустарников, спиливание сухостоя, побелка бордюров, деревьев, кошение травы, перекопка цветочных клумб, полив.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мусора въездных дорог протяженностью 4 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Помощь в обслуживании и охране комплексного блок-модуля (КБМ)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8-часовой рабочий день, 5-дневная рабочая неделя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Содействие техническому обслуживанию государственных органов, учреждений, организаций (помощь в оформлении документов, учет скота в личных подворьях)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технической помощи в оформлении документов. Перепись подсобного хозяйства в 500 дворах села Евгеньевка, в 72 дворах села Сольветка, 8-часовой рабочий день, 5-дневная рабочая неделя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Енбекского сельского округа города Аксу"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Озеленение и благоустройство, санитарная очистка сельских населенных пунктов, посадка деревьев, кустарников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 по улицам села общей протяженностью - 9 км: очистка тротуаров, пешеходных дорожек, вокруг административных зданий от снега, уборка мусора по улицам поселка, центральной площади, сквера, обелиска, очистка обочин, объездных дорог в районе поселка, подрезка деревьев, кустарников, спиливание сухостоя, побелка бордюров, деревьев, кошение травы, перекопка цветочных клумб, полив.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мусора въездных дорог протяженностью 4 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Помощь в обслуживании и охране комплексного блок-модуля (КБМ)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8-часовой рабочий день, 5-дневная рабочая неделя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Содействие техническому обслуживанию государственных органов, учреждений, организаций (помощь в оформлении документов, учет скота в личных подворьях)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технической помощи в оформлении документов. Перепись подсобного хозяйства в 298 дворах села Путь Ильича, в 46 дворах села Енбек, 8-часовой рабочий день, 5-дневная рабочая неделя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Жолкудукского сельского округа города Аксу"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Озеленение и благоустройство, санитарная очистка сельских населенных пунктов, посадка деревьев, кустарников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 по улицам села общей протяженностью - 20 км: очистка тротуаров, пешеходных дорожек, вокруг административных зданий от снега, уборка мусора по улицам поселка, центральной площади, сквера, обелиска, очистка обочин, объездных дорог в районе поселка, подрезка деревьев, кустарников, спиливание сухостоя, побелка бордюров, деревьев, кошение травы, перекопка цветочных клумб, полив.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мусора въездных дорог протяженностью 5 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Помощь в обслуживании и охране комплексного блок-модуля (КБМ)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8-часовой рабочий день, 5-дневная рабочая неделя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Содействие техническому обслуживанию государственных органов, учреждений, организаций (помощь в оформлении документов, учет скота в личных подворьях)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технической помощи в оформлении документов. Перепись подсобного хозяйства в 418 дворах села Жолкудук, в 40 дворах села Ребровка, в 25 дворах села Караколь, 8-часовой рабочий день, 5-дневная рабочая неделя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сельского округа имени Мамаита Омарова города Аксу"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Озеленение и благоустройство, санитарная очистка сельских населенных пунктов, посадка деревьев, кустарников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 по улицам села общей протяженностью – 14 км: очистка тротуаров, пешеходных дорожек, вокруг административных зданий от снега, уборка мусора по улицам поселка, центральной площади, сквера, обелиска, очистка обочин, объездных дорог в районе поселка, подрезка деревьев, кустарников, спиливание сухостоя, побелка бордюров, деревьев, кошение травы, перекопка цветочных клумб, полив.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мусора въездных дорог протяженностью 8 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Помощь в обслуживании и охране комплексного блок-модуля (КБМ)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8-часовой рабочий день, 5-дневная рабочая неделя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Содействие техническому обслуживанию государственных органов, учреждений, организаций (помощь в оформлении документов, учет скота в личных подворьях)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технической помощи в оформлении документов. Перепись подсобного хозяйства в  265 дворах села им. М.Омарова, в 49 дворах села Донентаево, в 43 дворах села Сырлы-кала, в 16 дворах села Коктерек, 8-часовой рабочий день, 5-дневная рабочая неделя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Куркольского сельского округа города Аксу"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Озеленение и благоустройство, санитарная очистка сельских населенных пунктов, посадка деревьев, кустарников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 по улицам села общей протяженностью – 9 км: очистка тротуаров, пешеходных дорожек, вокруг административных зданий от снега, уборка мусора по улицам поселка, центральной площади, сквера, обелиска, очистка обочин, объездных дорог в районе поселка, подрезка деревьев, кустарников, спиливание сухостоя, побелка бордюров, деревьев, кошение травы, перекопка цветочных клумб, полив.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мусора въездных дорог протяженностью 2 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Помощь в обслуживании и охране комплексного блок-модуля (КБМ)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8-часовой рабочий день, 5-дневная рабочая неделя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Содействие техническому обслуживанию государственных органов, учреждений, организаций (помощь в оформлении документов, учет скота в личных подворьях)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технической помощи в оформлении документов. Перепись подсобного хозяйства в 150 дворах села, 8-часовой рабочий день, 5-дневная рабочая неделя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Кызылжарского сельского округа города Аксу"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Озеленение и благоустройство, санитарная очистка сельских населенных пунктов, посадка деревьев, кустарников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 по улицам села общей протяженностью - 10 км: очистка тротуаров, пешеходных дорожек, вокруг административных зданий от снега, уборка мусора по улицам поселка, центральной площади, сквера, обелиска, очистка обочин, объездных дорог в районе поселка, подрезка деревьев, кустарников, спиливание сухостоя, побелка бордюров, деревьев, кошение травы, перекопка цветочных клумб, полив.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мусора въездных дорог протяженностью 2 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Содействие техническому обслуживанию государственных органов, учреждений, организаций (помощь в оформлении документов, учет скота в личных подворьях)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технической помощи в оформлении документов. Перепись подсобного хозяйства в 524 дворах села Кызылжар, в 36 дворах села Борынтал, 8-часовой рабочий день, 5-дневная рабочая неделя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Пограничного сельского округа города Аксу"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Озеленение и благоустройство, санитарная очистка сельских населенных пунктов, посадка деревьев, кустарников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 по улицам села общей протяженностью - 7 км: очистка тротуаров, пешеходных дорожек, вокруг административных зданий от снега, уборка мусора по улицам поселка, центральной площади, сквера, обелиска, очистка обочин, объездных дорог в районе поселка, подрезка деревьев, кустарников, спиливание сухостоя, побелка бордюров, деревьев, кошение травы, перекопка цветочных клумб, полив.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мусора въездных дорог протяженностью 2 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Помощь в обслуживании водопровода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8-часовой рабочий день, 5-дневная рабочая неделя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Содействие техническому обслуживанию государственных органов, учреждений, организаций (помощь в оформлении документов, учет скота в личных подворьях)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технической помощи в оформлении документов. Перепись подсобного хозяйства в 329 дворах села Пограничник, в 110 дворах ст. Спутник,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40 дворах ст.Таскудук, в 6  дворах села Бастау, 8-часовой рабочий день, 5-дневная рабочая неделя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Сарышыганакского сельского округа города Аксу"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Озеленение и благоустройство, санитарная очистка сельских населенных пунктов, посадка деревьев, кустарников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 по улицам села общей протяженностью – 12 км: очистка тротуаров, пешеходных дорожек, вокруг административных зданий от снега, уборка мусора по улицам поселка, центральной площади, сквера, обелиска, очистка обочин, объездных дорог в районе поселка, подрезка деревьев, кустарников, спиливание сухостоя, побелка бордюров, деревьев, кошение травы, перекопка цветочных клумб, полив.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мусора въездных дорог протяженностью 3 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Помощь в обслуживании и охране комплексного блок-модуля (КБМ)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8-часовой рабочий день, 5-дневная рабочая неделя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Содействие техническому обслуживанию государственных органов, учреждений, организаций (помощь в оформлении документов, учет скота в личных подворьях)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технической помощи в оформлении документов. Перепись подсобного хозяйства в 182 дворах села Сарышыганак, в 32 дворах села Суатколь, в 29 дворах села Жана шаруа, 8-часовой рабочий день, 5-дневная рабочая неделя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Помощь в строительстве и ремонте дорог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текущем ремонте дорог внутри села 12 км, 8-часовой рабочий день, 5-дневная рабочая неделя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Аксу"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техническому обслуживанию государственных органов, учреждений, организаций (помощь в оформлении документов, проведение призывной кампании)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технической помощи в оформлении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по призыву граждан, оформление и доставка повесток.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маслихата города Аксу"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техническому обслуживанию государственных органов, учреждений, организаций (помощь в оформлении документов)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технической помощи в оформлении документов. 8-часовой рабочий день, 5-дневная рабочая неделя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"Горкомхоз – Аксу"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санитарная очистка города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 по улицам города общей протяженностью – 27 км: очистка тротуаров, пешеходных дорожек от снега, уборка и вывоз мусора, подрезка деревьев, кустарников, спиливание сухостоя, побелка бордюров, деревьев, кошение травы, разбивка цветников и клумб, ремонт ограждений, полив деревьев, кустарников.8-часовой рабочий день, 5-дневная рабочая неделя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"Досугсервис" отдела культуры и развития языков города Аксу, акимата города Аксу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благоустройство, санитарная очистка города, посадка деревьев, кустарников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 площадью 10762 кв.м.: посадка деревьев, кустарников, очистка тротуаров, пешеходных дорожек от снега, уборка мусора, подрезка деревьев, кустарников, спиливание сухостоя, побелка бордюров, деревьев, кошение травы, разбивка цветников и клумб, ремонт ограждений, полив.8-часовой рабочий день, 5-дневная рабочая неделя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"Аксу-Коммунсервис" государственного учреждения "Отдел предпринимательства города Аксу" акимата города Аксу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Озеленение и благоустройство, санитарная очистка города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 площадью 1330 кв.м.: посадка деревьев, кустарников, очистка тротуаров, пешеходных дорожек от снега, уборка мусора, подрезка деревьев, кустарников, спиливание сухостоя, побелка бордюров, деревьев, кошение травы, разбивка цветников и клумб, ремонт ограждений, полив.8-часовой рабочий день, 5-дневная рабочая неделя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Содействие в охране объектов коммунальной собственности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8-часовой рабочий день, 5-дневная рабочая неделя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Содействие техническому обслуживанию государственных органов, учреждений, организаций (помощь в оформлении документов)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технической помощи в оформлении документов. 8-часовой рабочий день, 5-дневная рабочая неделя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"Станция юных натуралистов города Аксу" (по согласованию)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техническому обслуживанию государственных органов, учреждений, организаций (помощь в оформлении документов)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технической помощи в оформлении документов. 8-часовой рабочий день, 5-дневная рабочая неделя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"Культурно–досуговый центр города Аксу"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техническому обслуживанию государственных органов, учреждений, организаций (помощь в оформлении документов)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технической помощи в оформлении документов. 8-часовой рабочий день, 5-дневная рабочая неделя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Аксуский филиал "Центр обслуживания населения города Павлодара" (по согласованию)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техническому обслуживанию государственных органов, учреждений, организаций (помощь в оформлении документов)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технической помощи в оформлении документов. 8-часовой рабочий день, 5-дневная рабочая неделя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внутренней политики города Аксу"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техническому обслуживанию государственных органов, учреждений, организаций (помощь в оформлении документов)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технической помощи в оформлении документов. 8-часовой рабочий день, 5-дневная рабочая неделя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земельных отношений города Аксу"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техническому обслуживанию государственных органов, учреждений, организаций (помощь в оформлении документов)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технической помощи в оформлении документов. 8-часовой рабочий день, 5-дневная рабочая неделя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сельского хозяйства города Аксу"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техническому обслуживанию государственных органов, учреждений, организаций (помощь в оформлении документов)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технической помощи в оформлении документов. 8-часовой рабочий день, 5-дневная рабочая неделя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занятости и социальных программ города Аксу"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техническому обслуживанию государственных органов, учреждений, организаций (помощь в оформлении документов)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технической помощи в оформлении документов. 8-часовой рабочий день, 5-дневная рабочая неделя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финансов города Аксу"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техническому обслуживанию государственных органов, учреждений, организаций (помощь в оформлении документов)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технической помощи в оформлении документов. 8-часовой рабочий день, 5-дневная рабочая неделя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города Аксу"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техническому обслуживанию государственных органов, учреждений, организаций и (помощь в оформлении документов)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технической помощи в оформлении документов. 8-часовой рабочий день, 5-дневная рабочая неделя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физической культуры и спорта города Аксу"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техническому обслуживанию государственных органов, учреждений, организаций (помощь в оформлении документов)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технической помощи в оформлении документов. 8-часовой рабочий день, 5-дневная рабочая неделя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жилищно-коммунального хозяйства, пассажирского транспорта и автомобильных дорог города Аксу"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техническому обслуживанию государственных органов, учреждений, организаций (помощь в оформлении документов)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технической помощи в оформлении документов. 8-часовой рабочий день, 5-дневная рабочая неделя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строительства города Аксу"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техническому обслуживанию государственных органов, учреждений, организаций (помощь в оформлении документов)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технической помощи в оформлении документов. 8-часовой рабочий день, 5-дневная рабочая неделя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архитектуры города Аксу"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техническому обслуживанию государственных органов, учреждений, организаций (помощь в оформлении документов)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технической помощи в оформлении документов. 8-часовой рабочий день, 5-дневная рабочая неделя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185" w:hRule="atLeast"/>
        </w:trPr>
        <w:tc>
          <w:tcPr>
            <w:tcW w:w="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областной филиал "Республикан-ского Общества женщин  инвалидов "БИБИ – АНА" (по согласованию)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1.Благоустройство и уборка территории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помещения, уборка помещения, территории, 8-часовой рабочий день, 5-дневная рабочая неделя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2.Техническая помощь в оформлении документов 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технической помощи в оформлении документов, диспетчерская и курьерская работа. 8-часовой рабочий день, 5-дневная рабочая неделя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Примечание. Оплата труда безработных, участвующих в общественных работах, регулируется в соответствии с законодательством Республики Казахстан на основании трудового договора и зависит от количества, качества и сложности выполняемой работы.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