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dd65" w14:textId="587d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Павлодара от 8 сентября 2005 года N 968/16 "Об определении мест для размещения агитационных материалов в городе Павлодаре"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22 июля 2011 года N 1637/23. Зарегистрировано Департаментом юстиции Павлодарской области 24 августа 2011 года N 12-1-175. Утратило силу постановлением акимата города Павлодара Павлодарской области от 10 марта 2015 года N 275/5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Павлодара Павлодарской области от 10.03.2015 N 275/5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постановление акимата города Павлодара от 8 сентября 2005 года N 968/16 "Об определении мест для размещения агитационных печатных материалов в городе Павлодаре" (зарегистрированное в Реестре государственной регистрации нормативных правовых актов N 12-1-26, опубликованное 19 сентября 2005 года в газете "Версия" N 32, 27 сентября 2005 года в газете "Сарыарқа самалы" N 109)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 указанного постановления акимата города слова "Берковского В. А." заменить словами "Канафину А. 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акимата города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10 (десять)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выполнением данного постановления возложить на заместителя акима города Канафину А. М.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7"/>
        <w:gridCol w:w="2723"/>
      </w:tblGrid>
      <w:tr>
        <w:trPr>
          <w:trHeight w:val="30" w:hRule="atLeast"/>
        </w:trPr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Павлодара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Крук</w:t>
            </w:r>
          </w:p>
        </w:tc>
      </w:tr>
      <w:tr>
        <w:trPr>
          <w:trHeight w:val="30" w:hRule="atLeast"/>
        </w:trPr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Павлодарской городской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территориальной избирательной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Юрьев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21 июля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июля 2011 года N 1637/23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</w:t>
      </w:r>
      <w:r>
        <w:br/>
      </w:r>
      <w:r>
        <w:rPr>
          <w:rFonts w:ascii="Times New Roman"/>
          <w:b/>
          <w:i w:val="false"/>
          <w:color w:val="000000"/>
        </w:rPr>
        <w:t>
печатных материалов в городе Павлодаре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9675"/>
        <w:gridCol w:w="927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дома по улице Айманова, 28 (конечная автобусная остановка)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дома по улице Торайгырова, 28 (на автобусной остановке)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дома по улице Мира,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дома по улице Ленина,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домами 30, 32 по улице академика Сатпаева (возле автобусной остановки)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дома по улице Айманова, 47 (на автобусной остановке)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Лесозавод, возле больницы скорой медицинской помощи (на автобусной остановке)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Торайгырова, 67 (возле остановки "Музыкальный колледж")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Лермонтова, 86 (возле магазина "Уют")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Торайгырова, 64 (возле здания филиала АО "Народный банк")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улиц 1 Мая – Торайгырова, 56 (возле торгового центра "Барыс")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академика Сатпаева, 35 (на остановке "Магазин "Счастье")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Кутузова, 26 (возле торгового дома "Юбилейный");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Кутузова, 59 (площадь перед магазином "Цветы")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Толстого, 84 – угол улицы Кутузова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привокзальная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Павлова (на автобусной остановке "Телецентр")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Суворова, 2 – угол улицы Кутузова (ярмарочная площадь)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Камзина, 58 (возле здания отделения акционерного общества (далее - АО) "Казпочта")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домами 99, 101 по улице Естая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по улице Российская,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Щедрина, 30/2 – угол улицы Украинская, 101 (возле здания филиала АО "Народный банк")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Комсомольская, 101 (возле магазина "Городок")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Суворова, 27 (возле рынка "Восточный")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Целинная, 91, 93 – угол улицы Щедрина (возле магазина "Голливуд")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Камзина, 3 (возле оптового центра)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Суворова, 11 (возле мебельной фабрики "Арте Вида")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Академика Чокина, 31 - угол улицы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Естая, 40 (возле здания филиала АО "Народный банк")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1 Мая, 288 (возле рынка "Асыл")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академика Сатпаева, 63 (на автобусной остановке "ЦУМ")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Исиналиева, 6 (возле здания Павлодарского педагогического колледжа имени Бисена Ахметова)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Академика Чокина, 2 (на территории речного вокзала)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Академика Чокина, 23/1 (возле здания филиала АО "Народный банк")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Академика Чокина, 94 (на автобусной остановке)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Ломова, 64 (возле здания Павлодарского государственного университета имени Султан – Махмуда Торайгырова)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Пахомова – Естая (возле рынка "Квазар")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домами 36, 42 по улице Кутузова (возле культурно-досугового центра "Баян - Аул")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Камзина, 168 (возле жилого дома)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Кутузова, 157 (на автобусной остановке "Магазин "Айгуль")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Зеленстрой (на автобусной остановке "Улица Алсеитова")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Кутузова, 89 (возле здания филиала АО "Народный банк" со стороны улицы Толстого)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автобусной остановке "Амангельды" (за автозаправочной станцией "Русказойл")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Ломова, 171 (возле здания филиала АО "Народный банк")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Академика Чокина, 146 (на остановке "Казахско-турецкий лицей")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Кутузова, 204 (на автобусной остановке "Жаяу Мусы")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Кутузова, 287 (на автобусной остановке "Дачи - 1")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Камзина, 364 (возле магазина "Кулинария")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Майры, 27/1 (возле здания кооператива собственников квартир "Фарнакс")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Майры, 19 (на остановке "Южная")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Амангельды, 17 (возле магазина "Южный")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Областной детской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Ломова, 45 (возле здания инновационного Евразийского университета)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Кутузова, 170 (возле парикмахерской "Волшебница")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Ткачева, 3 (на автобусной остановке "Ткачева")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Бекхожина, 1/1 (на трамвайной остановке "Микрорайон Усольский")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акимата села Мойылды по улице Центральная,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отделения АО "Казпочта" по улице Центральная,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акимата Кенжекольского сельского округа по улице Площадь Конституции,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Павлодарское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акимата села Павлодарское по улице Советская,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возле здания акимата поселка Ленинский по улице Макаренко, 3А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магазина по улице Макажанова,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