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0059" w14:textId="1b0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2010 года N 79/29 "О бюджете города Павлодара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01 июля 2011 года N 34/34. Зарегистрировано Департаментом юстиции Павлодарской области 07 июля 2011 года N 12-1-173.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2010 года N 79/29 "О бюджете города Павлодара на 2011 - 2013 годы" (29 очередная сессия 4 созыва), (зарегистрированное в Реестре государственной регистрации нормативных правовых актов за N 12-1-165, опубликованное 30 декабря 2010 года в газетах "Компаньон" N 52 и 10 января 2011 года "Версия"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"25 034 848" заменить цифрами "25 500 234";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"18 645 876" заменить цифрами "18 627 287";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"5 813 997" заменить цифрами "6 297 972";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"25 659 256"  заменить цифрами "26 608 342";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"2 494" заменить словами "равно нулю";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"-626 902" заменить цифрами "-1 108 108";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"626 902" заменить цифрами "1 108 108";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"82 453" заменить цифрами "98 453";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"30 030" заменить цифрами  "48 763";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 июля 2011 года N 34/34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3"/>
        <w:gridCol w:w="563"/>
        <w:gridCol w:w="8330"/>
        <w:gridCol w:w="312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25500234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18627287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4580597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4580597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7771382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7031005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477447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6297972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6297972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68"/>
        <w:gridCol w:w="613"/>
        <w:gridCol w:w="654"/>
        <w:gridCol w:w="7570"/>
        <w:gridCol w:w="315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26608342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336511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94265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116856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9543716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2631533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4668656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4660035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4232971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427064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2112495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254916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1857579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1857579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981880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925298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209798</w:t>
            </w:r>
          </w:p>
        </w:tc>
      </w:tr>
      <w:tr>
        <w:trPr>
          <w:trHeight w:val="19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292155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64898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71695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71567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</w:p>
        </w:tc>
      </w:tr>
      <w:tr>
        <w:trPr>
          <w:trHeight w:val="19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1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14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55212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4805285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3150499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83494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3067005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1183992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874585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инженерно–коммуникационной инфраструктуры в рамках Программы занятости 2020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1435966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1391143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210459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993964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631054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218956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182766</w:t>
            </w:r>
          </w:p>
        </w:tc>
      </w:tr>
      <w:tr>
        <w:trPr>
          <w:trHeight w:val="15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18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611696</w:t>
            </w:r>
          </w:p>
        </w:tc>
      </w:tr>
      <w:tr>
        <w:trPr>
          <w:trHeight w:val="13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99073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14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2123328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2023286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1988361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1981661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85950</w:t>
            </w:r>
          </w:p>
        </w:tc>
      </w:tr>
      <w:tr>
        <w:trPr>
          <w:trHeight w:val="15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-1108108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 июля 2011 года N 34/34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2011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53"/>
        <w:gridCol w:w="533"/>
        <w:gridCol w:w="10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