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492b" w14:textId="7754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2011 - 2012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30 июня 2011 года N 110/5. Зарегистрировано Департаментом юстиции Павлодарской области 21 июля 2011 года N 3189. Утратило силу письмом акимата Павлодарской области от 09 сентября 2014 года № 8/1-11/2579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письмом акимата Павлодарской области от 09.09.2014 № 8/1-11/2579.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заказ, финансируемый из областного бюджета, на подготовку специалистов с техническим и профессиональным образованием в государственных предприятиях образования, организациях образования других организационно-правовых форм на 2011 - 2012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заказ, финансируемый из республиканского бюджета, на подготовку специалистов с техническим и профессиональным образованием в государственных предприятиях образования, организациях образования других организационно-правовых форм для реализации Программы занятости - 2020 на 2011 - 2012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образования Павлодарской области обеспечить размещение утвержденного государственного образовательного заказа на подготовку специалистов с техническим и профессиональным образованием в соответствующих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Отменить постановление акимата Павлодарской области от 30 мая 2011 года N 106/5 "Об утверждении государственного образовательного заказа на 2011 - 2012 учебный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области Галимову А.К.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2011 года N 110/5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заказ, финансируемый</w:t>
      </w:r>
      <w:r>
        <w:br/>
      </w:r>
      <w:r>
        <w:rPr>
          <w:rFonts w:ascii="Times New Roman"/>
          <w:b/>
          <w:i w:val="false"/>
          <w:color w:val="000000"/>
        </w:rPr>
        <w:t>
из областного бюджета,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
с техническим и профессиональным образованием 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предприятиях образования,</w:t>
      </w:r>
      <w:r>
        <w:br/>
      </w:r>
      <w:r>
        <w:rPr>
          <w:rFonts w:ascii="Times New Roman"/>
          <w:b/>
          <w:i w:val="false"/>
          <w:color w:val="000000"/>
        </w:rPr>
        <w:t>
организациях образования других организационно-правовых</w:t>
      </w:r>
      <w:r>
        <w:br/>
      </w:r>
      <w:r>
        <w:rPr>
          <w:rFonts w:ascii="Times New Roman"/>
          <w:b/>
          <w:i w:val="false"/>
          <w:color w:val="000000"/>
        </w:rPr>
        <w:t>
форм на 2011 - 2012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6290"/>
        <w:gridCol w:w="2620"/>
        <w:gridCol w:w="3142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 подготовки специалистов (код, наименование специальности, квалификации)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государственного образовательного заказа (количество мест)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обучение одного специалиста за учебный год (тыс. тенге)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технологический колледж"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и организация производства продукции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Техник-технолог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Производство молочной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1224052 Мастер производства цельномолочной и кисломолочной продукции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Экология и рациональное использование природных ресурсов: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1514052 Лаборант химико-бактериологического анализа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 Теплотехническое оборудование и системы теплоснабжения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 Техник-теплотехник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 Менеджер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Мебельное производство: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Комплектовщик мебели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 Экология и природоохранная 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1509013 Инспектор по охране и использованию недр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педагогический колледж имени Б. Ахметова"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 и спорта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 Учитель информатики начального образования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Переводческое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Переводчик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Учитель казахского языка и литературы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химико-механический колледж"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Техническое обслуживание и ремонт оборудования предприятий нефтеперерабатывающей и химической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0808033 Техник-механик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0816043 Техник-технолог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  РГКП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 и спорта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 Технология: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 Учитель технологии основного среднего образования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машиностроительный колледж"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Электрическое, электромеханическое оборудование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 Техник-электрик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1120000 Техническое обслуживание технологических машин и оборудования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1120043 Техник-механик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Техник-строитель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1004000 Литейное производство: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1004093 Техник-металлург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РГКП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Социальная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 Специалист по социальной работе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"Экибастузский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Техник-строитель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Техник-строитель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бизнес-колледж"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Техник-программист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(по отраслям и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"Красноармейский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Ветеринарный фельдшер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Механизация сельского хозяйства: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Техник-механик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(по отраслям и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 Фермер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транспорта и коммуникаций"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Техник-строитель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Техник-строитель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Электромеханик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 Техник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 Техник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272,2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Радиоэлектроника и связь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Техник по связи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Электромеханик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"Аксуский колледж имени Жаяу Мусы"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 и спорта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 установки тепловых электрических станций: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Техник-энергетик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Социально-культурная деятельность и народное художественное творчество: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Педагог-организатор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 Металлургия черных металлов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1002213 Техник-металлург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Библиотечное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Библиотекарь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медицинский колледж"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Фельдшер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0302011 Младшая медицинская сестра по уходу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"Экибастузский медицинский колледж"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Фельдшер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"Профессиональный лицей N 17"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"Павлодарский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Металлургия цветных металлов: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Техник-металлург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Техник-механик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"Колледж Инновационного Евразийского университета"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тепловых электрических станций: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Техник-энергетик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Техник-строитель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"Экибастузский Колледж Инновационного Евразийского университета"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 Техник по защите информации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Библиотечное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Библиотекарь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ЧУОО "Павлодарский колледж управления"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 Техник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"Екибастузский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Техник-программист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 "Павлодарский гуманитарно-педагогический колледж"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Социальная работа: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 Специалист по социальной работе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"Павлодарский технико-экономический колледж"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КГКП – коммунальное государственное 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РГКП – республиканское государственное 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ТОО – товарищество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НОУ – некоммерческое образовательное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ЧУОО – частное учреждение организации образования.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2011 года N 110/5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заказ, финансируемый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бюджета,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
с техническим и профессиональным образованием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государственных предприятиях образования, организациях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 других организационно-правовых форм для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Программы занятости - 2020</w:t>
      </w:r>
      <w:r>
        <w:br/>
      </w:r>
      <w:r>
        <w:rPr>
          <w:rFonts w:ascii="Times New Roman"/>
          <w:b/>
          <w:i w:val="false"/>
          <w:color w:val="000000"/>
        </w:rPr>
        <w:t>
на 2011 - 2012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6329"/>
        <w:gridCol w:w="3109"/>
        <w:gridCol w:w="2863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 подготовки специалистов (наименование специальности, квалификации)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государственного образовательного заказа (количество мест)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обучение одного специалиста за учебный год (тыс. тенге)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технологический колледж"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Производство молочной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1224063 Техник-технолог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педагогический колледж имени Б. Ахметова"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Переводческое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Переводчик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РГКП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 и спорта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Учитель казахского языка и литературы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Переводческое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Переводчик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РГКП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Экономист-бухгалтер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(по отраслям и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Переводческое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Переводчик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Техник-строитель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Металлургия цветных металлов: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Техник-металлург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"Экибастузский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электромеханического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Электромеханик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Открытая разработка месторождения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0706203 Техник-технолог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бизнес-колледж"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Техник-программист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"Красноармейский аграрно-технический колледж"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Ветеринарный фельдшер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"Павлодарский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Металлургия цветных металлов: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Техник-металлург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Парикмахерское искусство и декоративная косметика: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Художник-модельер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Электромеханик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"Колледж Инновационного Евразийского университета"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 Бухгалтер-ревизор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 Монтаж и эксплуатация внутренних санитарно-технических устройств, вентиляции и инженерных систем: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 Слесарь-сантехник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НУО "Экибастузский колледж инженерно-технического института имени академика Сатпаева"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 Маркшейдерское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0711033 Техник-маркшейдер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Техник-строитель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"Колледж информационных технологий и бизнеса"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Экономист-бухгалтер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"Экибастузский Колледж Инновационного Евразийского университета"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медицинский колледж"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0302011 Младшая медицинская сестра по уходу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"Экибастузский медицинский колледж"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КГКП - коммунальное государственное 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РГКП – республиканское государственное 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УО – учреждение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ТОО – товарищество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НУО – некоммерческое учреждение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