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f427" w14:textId="7c4f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24 декабря 2010 года № 388 "О районном бюджете Федоровского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ноября 2011 года № 503. Зарегистрировано Управлением юстиции Федоровского района Костанайской области 23 ноября 2011 года № 9-20-203. Прекращено действие по истечении срока, на который решение было принято (письмо маслихата Федоровского района Костанайской области от 10 января 2012 года № 02-33/2)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Прекращено действие по истечении срока, на который решение было принято (письмо маслихата Федоровского района Костанайской области от 10.01.2012 № 02-33/2).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2011–2013 годы"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9–20–184, опубликовано 27 января 2011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2365928,6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493249,0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6776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– 1862100,6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2355812,1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27300,0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27300,0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2011 год предусмотрено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в сумме 78347,0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6596,1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противоэпизотических мероприятий в сумме 9372,7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ежемесячные выплаты денежных средств опекунам (попечителям) на содержание ребенка сироты (детей–сирот), оставшихся без попечения родителей в сумме 10403,0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в сумме 12288,0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в государственных учреждениях начального, основного среднего и общего среднего образования в сумме 15949,8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в сумме 1300,0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3-3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"3–3. Учесть, что в районном бюджете на 2011 год предусмотрено поступление сумм целевых трансфертов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средней школы на 300 мест с государственным языком обучения в селе Федоровка Федоровского района Костанайской области в сумме 300000,0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автодороги "Федоровка–Ленино–Вишневое" в сумме 199892,0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"3–5. Учесть, что в районном бюджете предусмотрено поступление сумм бюджетных кредитов, полученных из республиканского бюджета для реализации мер социальной поддержки специалистов в сумме 36198,7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"3–6. Учесть, что в районном бюджете на 2011 год предусмотрен возврат целевых трансфертов выделенных из республиканского бюджета в сумме 3577,6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2011 год предусмотрен возврат в областной бюджет, неиспользованных бюджетных кредитов, выданных из областного бюджета в сумме 263,3 тысячи тенге и обслуживание долга местных исполнительных органов по выплате вознаграждений и иных платежей по займам из республиканского бюджета в сумме 1,3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3–9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"3–9. Учесть, что в районном бюджете на 2011 год предусмотрено поступление целевых текущих трансфертов выделенных из республиканского бюджета на реализацию мероприятий по программе "Программа занятости 2020"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центра занятости в сумме 6017,0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в сумме 1430,0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Н. Дерновая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ноября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503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388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"/>
        <w:gridCol w:w="419"/>
        <w:gridCol w:w="329"/>
        <w:gridCol w:w="486"/>
        <w:gridCol w:w="7808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2365928,6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493249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128881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16664,2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7309,5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3005,8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40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2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9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  <w:tr>
        <w:trPr>
          <w:trHeight w:val="3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  <w:tr>
        <w:trPr>
          <w:trHeight w:val="480" w:hRule="atLeast"/>
        </w:trPr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1862100,6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71"/>
        <w:gridCol w:w="711"/>
        <w:gridCol w:w="820"/>
        <w:gridCol w:w="777"/>
        <w:gridCol w:w="6118"/>
        <w:gridCol w:w="21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2355812,1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179558,9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162173,6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45667,5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105475,3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разовых талонов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общего характера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16672,8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1605110,8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79723,4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1169938,9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1151829,4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1132397,9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детей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346321,5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(детей–сирот),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76021,7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63195,2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63195,2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занятости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12826,5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выкупа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38288,8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104791,6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культурно-досуговой работы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народов Казахстана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газеты и журналы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телерадиовещание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6596,1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252039,9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округах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6176,9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245863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45971</w:t>
            </w:r>
          </w:p>
        </w:tc>
      </w:tr>
      <w:tr>
        <w:trPr>
          <w:trHeight w:val="43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2020"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14200,4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вознаграждений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платежей по займам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бюджета 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3577,6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34833,7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-52017,2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52017,2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36198,7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263,3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