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decab" w14:textId="7fdec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от 24 декабря 2010 года № 388 "О районном бюджете Федоровского района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Федоровского района Костанайской области от 26 октября 2011 года № 497. Зарегистрировано Управлением юстиции Федоровского района Костанайской области 1 ноября 2011 года № 9-20-199. Прекращено действие по истечении срока, на который решение было принято (письмо маслихата Федоровского района Костанайской области от 10 января 2012 года № 02-33/2)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Прекращено действие по истечении срока, на который решение было принято (письмо маслихата Федоровского района Костанайской области от 10.01.2012 № 02-33/2).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года, Федоровский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маслихата "О районном бюджете Федоровского района на 2011–2013 годы" от 24 декабря 2010 года </w:t>
      </w:r>
      <w:r>
        <w:rPr>
          <w:rFonts w:ascii="Times New Roman"/>
          <w:b w:val="false"/>
          <w:i w:val="false"/>
          <w:color w:val="000000"/>
          <w:sz w:val="28"/>
        </w:rPr>
        <w:t>№ 388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номером 9–20–184, опубликовано 27 января 2011 года в газете "Федоровские новости")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подпункты 1)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"1) доходы – 2369710,4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493249,0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6776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3803,0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официальных трансфертов – 1865882,4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2359593,9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27300,0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27300,0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3–1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"3–1. Учесть, что в районном бюджете на 2011 год предусмотрено поступление целевых текущих трансфертов из республиканского бюджета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государственного образовательного заказа в дошкольных организациях образования в сумме 78347,0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мер социальной поддержки специалистов социальной сферы сельских населенных пунктов в сумме 5932,4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проведение противоэпизоотических мероприятий в сумме 10025,0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ежемесячные выплаты денежных средств опекунам (попечителям) на содержание ребенка сироты (детей – сирот), оставшихся без попечения родителей в сумме 13003,0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оснащение учебным оборудованием кабинетов физики, химии, биологии в государственных учреждениях основного среднего и общего среднего образования в сумме 12291,0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создание лингафонных и мультимедийных кабинетов в государственных учреждениях начального, основного среднего и общего среднего образования в сумме 16623,0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обеспечение оборудованием, программным обеспечением детей-инвалидов, обучающихся на дому в сумме 1300,0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3–3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"3–3. Учесть, что в районном бюджете на 2011 год предусмотрено поступление сумм целевых трансфертов на развитие из республиканского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средней школы на 300 мест с государственным языком обучения в селе Федоровка Федоровского района Костанайской области в сумме 300000,0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автодороги "Федоровка–Ленино–Вишневое" в сумме 200000,0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3–6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"3–6. Учесть, что в районном бюджете на 2011 год предусмотрен возврат целевых трансфертов выделенных из республиканского бюджета в сумме 3585,6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Учесть, что в районном бюджете на 2011 год предусмотрен возврат в областной бюджет, неиспользованных бюджетных кредитов, выданных из областного бюджета в сумме 263,3 тысячи тенге и обслуживание долга местных исполнительных органов по выплате вознаграждений и иных платежей по займам из республиканского бюджета в сумме 1,3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3–7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"3–7. Учесть, что в районном бюджете на 2011 год предусмотрено поступление сумм трансфертов, выделяемых из областного бюджета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приобретение компьютерной и организационной техники для внедрения системы "Казначейство-Клиент" в сумме 2500,0 тысяч тенге;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выкуп земельного участка под строительство средней школы на 300 мест с государственным языком обучения в селе Федоровка Федоровского района Костанайской области в сумме 1300,0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ремонт организаций образования в сумме 5682,0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материально-техническое оснащение организаций в сумме 14385,0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содержание организаций образования в сумме 16282,0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указанное решение </w:t>
      </w:r>
      <w:r>
        <w:rPr>
          <w:rFonts w:ascii="Times New Roman"/>
          <w:b w:val="false"/>
          <w:i w:val="false"/>
          <w:color w:val="000000"/>
          <w:sz w:val="28"/>
        </w:rPr>
        <w:t>пунктом 3–11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"3–11. Произвести перенос кассовых расходов в подведомственных администратору бюджетных программ государственного учреждения "Отдел образования Федоровского района" государственных учреждений, в связи с централизацией бухгалтерского учета.";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"4. Утвердить резерв местного исполнительного органа Федоровского района на 2011 год в сумме 9112,0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2011 года.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внеочередной сессии           О. Ковалева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С. Сералинова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финансов Федоровского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 В. Гринак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16 октября 2011 года № 497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2010 года № 388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Федоровского района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4"/>
        <w:gridCol w:w="547"/>
        <w:gridCol w:w="267"/>
        <w:gridCol w:w="525"/>
        <w:gridCol w:w="392"/>
        <w:gridCol w:w="6945"/>
        <w:gridCol w:w="217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2369710,4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493249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254016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254016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128881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128881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90682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26270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10916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34113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19383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и услуги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16664,2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3102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 и других ресурсов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6230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7309,5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22,7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совершение юридически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значимых действий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3005,8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3005,8</w:t>
            </w:r>
          </w:p>
        </w:tc>
      </w:tr>
      <w:tr>
        <w:trPr>
          <w:trHeight w:val="49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6776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3012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3012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дохода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предприятий 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</w:p>
        </w:tc>
      </w:tr>
      <w:tr>
        <w:trPr>
          <w:trHeight w:val="19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2653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 (работ, услуг)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 (работ, услуг)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содержащимися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(сметы расходов)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Республики Казахстан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содержащимися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(сметы расходов)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Республики Казахстан,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 поступлений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нефтяного сектора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</w:tr>
      <w:tr>
        <w:trPr>
          <w:trHeight w:val="40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</w:p>
        </w:tc>
      </w:tr>
      <w:tr>
        <w:trPr>
          <w:trHeight w:val="52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основного капитала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3803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закрепленного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2496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закрепленного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2496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</w:t>
            </w:r>
          </w:p>
        </w:tc>
      </w:tr>
      <w:tr>
        <w:trPr>
          <w:trHeight w:val="49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</w:t>
            </w:r>
          </w:p>
        </w:tc>
      </w:tr>
      <w:tr>
        <w:trPr>
          <w:trHeight w:val="40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1865882,4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1865882,4</w:t>
            </w:r>
          </w:p>
        </w:tc>
      </w:tr>
      <w:tr>
        <w:trPr>
          <w:trHeight w:val="24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1865882,4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5"/>
        <w:gridCol w:w="408"/>
        <w:gridCol w:w="778"/>
        <w:gridCol w:w="735"/>
        <w:gridCol w:w="778"/>
        <w:gridCol w:w="5892"/>
        <w:gridCol w:w="213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2359593,9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характера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179808,9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162565,6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11030,8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11030,8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45667,5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43676,7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1990,8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105867,3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105330,3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602,7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602,7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выдаче разовых талонов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полноты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 от реализации разовых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талонов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поступившего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коммунальную собственность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183,7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общего характера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16640,6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16640,6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политики,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планирования,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16530,8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109,8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 всеобщей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обязанности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1608138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88851,4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88851,4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79724,4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квалификационную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категорию учителям школ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воспитателям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образования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9127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и общее 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1171287,8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17859,5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подвоза учащихся до школы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обратно в аульной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(сельской) местности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17859,5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1152505,6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1133074,1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19431,5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348921,5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35655,5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образования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10753,5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10599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денежных средств опекунам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(попечителям)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сироты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(детей–сирот), и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(детей), оставшегося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попечения родителей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13003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программным обеспечением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313266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313266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76421,7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63595,2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63595,2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8812,7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1337,7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3074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6171,8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153,3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13045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до 18 лет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22209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 обязательными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гигиеническими средствами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языка, индивидуальными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помощниками в соответствии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реабилитации инвалида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2374,7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центров занятости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6417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помощи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12826,5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12826,5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12401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социальных выплат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104,5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63258,3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24969,5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выкупа земельных участков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надобностей и связанных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этим отчуждение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недвижимого имущества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 граждан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20019,5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жилищного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20019,5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38288,8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37196,8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15177,3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захоронений и погребение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безродных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197,5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19536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104791,6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55445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55445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культурно-досуговой работы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55445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3228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3228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соревнований на районном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 ) уровне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членов сборных команд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различным видам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областных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2434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28266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25306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24646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языка и других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народов Казахстана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газеты и журналы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94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телерадиовещание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17852,6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5945,4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развития языков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5875,4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7010,5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информации,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оптимизма граждан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5481,5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4896,7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1066,7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31614,4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5932,4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5932,4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сферы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5932,4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6057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6057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6057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сельского, водного,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лесного, рыбного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10025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10025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10025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строительства,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улучшения архитектурного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облика городов, районов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рационального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освоения территории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252147,9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252147,9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6176,9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городах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 округах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6176,9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245971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45971</w:t>
            </w:r>
          </w:p>
        </w:tc>
      </w:tr>
      <w:tr>
        <w:trPr>
          <w:trHeight w:val="43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31062,2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31062,2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"Дорожная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бизнеса – 2020"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6969,8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6969,8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14200,4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промышленности,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и ветеринарии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14200,4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9112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9112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исполнительных органов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выплате вознаграждений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иных платежей по займам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4510,6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4510,6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4510,6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трансфертов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3585,6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вышестоящие бюджеты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связи с передачей функций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нижестоящего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Чистое бюджетное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34243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35608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35608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35608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мер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сферы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35608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 лицам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активами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27300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27300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27300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27300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 юридических лиц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 юридических лиц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Дефицит (-), профицит (+)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-51426,5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51426,5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35608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35608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35608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исполнительным органом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35608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1628,3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1628,3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1628,3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вышестоящим бюджетом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263,3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средств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17446,8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17446,8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средств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17446,8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средств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17446,8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