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060f" w14:textId="de90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Федоровском районе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марта 2011 года № 50. Зарегистрировано Управлением юстиции Федоровского района Костанайской области 8 апреля 2011 года № 9-20-192. Прекращено действие по истечении срока, на который решение было принято (письмо акимата Федоровского района Костанайской области от 30 декабря 2011 года № 4-19/1435)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акимата Федоровского района Костанайской области от 30.12.2011 № 4-19/1435).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предприятий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виды, объемы и условия общественных работ, организуемых для безработных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"Федоровский районный отдел занятости и социальных программ"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Федоровского района" осуществлять финансирование по бюджетной программе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Администратору бюджетной программы возмещать расходы работодателей на оплату труда участников общественных работ в полуторном размере минимальной месячной заработной платы, установленной законодательством Республики Казахстан на 2011 год, на основании акта выполненных работ (услуг) с учетом социальных отчислений в государственный фонд социального страхования, социального налога и расходов на оплату комиссионного вознаграждения за услуги банков второго уровня по зачислению и выплате заработной платы в размерах, установленных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Федоровского района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"Федоровская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Финк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марта 2011 год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2011 года № 50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предоставляющих временные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организации оплачиваемых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виды и объемы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073"/>
        <w:gridCol w:w="3253"/>
        <w:gridCol w:w="1433"/>
        <w:gridCol w:w="3713"/>
      </w:tblGrid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10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и обочин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и обочин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территории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регулярным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 (3500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(6500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(3700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сторон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 (580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 (132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цветов (82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клумб (82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 (260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молодой 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 в парке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(5000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подготовкой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 Банновка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кленов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(18000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побелка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потолков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известью (290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оконных 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краской (27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мойка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 (140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девяти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побелка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потолков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известью (1730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оконных 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краской (980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мойка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 (69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(0,5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и обочин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 (19100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улиц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(23100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безхозяйным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домам (8200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домам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(6200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старой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штукатурки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подвоз песка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оштукатуривание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побелка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раствором (52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бетонной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Победы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8-Марта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(14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 (120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стелы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к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цветов (25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клумб (25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арок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краской (96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снаружи и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(12,8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частичный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оштукатуривание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побелка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(3,2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водоэмульсионной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краской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(93,5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плинтуса (3,2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коридоров (12,4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Воронежский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 и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Вайберта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милиционерам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(250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кладбищу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кладбищу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войне,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милиционерам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улице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известью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(120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кленов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клена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кленов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Планировка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перекопка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клумб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известью (250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(300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кленов на улицах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тонна).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грубой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 (4000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и обочин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Щорса,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Есенина,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Новая,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(250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Буденного,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Карбышева,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(300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 (230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Покраска 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к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клумб (70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Камышинский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кюветов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 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(2590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к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цветов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клумб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(81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(360 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грубой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Чандак (400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Коржинкольский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безхозяйных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(8200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(1200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(190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к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обочин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Кенарал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(250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(700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Кенарал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безхозяйных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(8200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(20000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Уборка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у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бурьяна (2500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"Обелиска воинам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землякам, павшим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войны", и "Стелы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землякам, павшим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известью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оштукатуривание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(111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 (250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площадке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веток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парке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 (7000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Планировка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клумб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семенами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рассадой (350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(350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колодцев и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четырех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побелка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потолков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известью (445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оконных 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Костряковский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Костряковка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сквере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 и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Победы,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(18000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футбольного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пустырях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село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дерна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беговой дорожке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к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(45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цветов (45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(5000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въездных 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Чапаева,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"Труженникам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тыла" (2500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обочин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Новошумное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(1200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труженникам 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Чапаеву (720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грязи бордюр,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побелка (54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Новошумное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(990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"Новошумное",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въездных 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 (230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побелка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известью снаружи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уборка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(4000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пустырях,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улицам: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Чкалова,имени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(42500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тонны)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клумб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и грубой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тонна)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торговым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и обочин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Ленину и павшим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и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бетонной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с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(6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к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клумб (12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клумб (12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(160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и обочин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Садовой,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 воинам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украинцам,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воинам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снятие старой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постаментов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оштукатуривание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постаментов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постаментов (52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 и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Реставрация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воинов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(25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фамилий).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помоста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бетонной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 штук).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Ленина,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Чандакский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кюветов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 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цепей ограды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(106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земли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клумб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молодой 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Зеленая,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(3070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Мирное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веток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парке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побелка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потолков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краской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оклеивание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обоями (36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оклеивание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(36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покраска пола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штук).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зала,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тонны).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тонны).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Ленина,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(136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клумбах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клумб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сухостоя,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камыша, бурьяна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серпами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пустырях,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 (59700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(32800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Юнацкого (17600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 (5000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(28400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Мелехова (22100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(31300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улица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сухой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и листвы,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обелиску воинам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обелиску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обелиску воинам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лопатами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 (2700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(1650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Юнацкого (1050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(1350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(1060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Мелехова (750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 (2700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(1650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Юнацкого (1050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(1350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(1060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Мелехова (750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(2640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грязи,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храма и мечети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камыша, бурьяна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серпами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погрузка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стадионе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 (3000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рассады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(60000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рассады;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в грунт.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клумбы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Мухтара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Кравцова (860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разноска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вручную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ведер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носилок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(430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(два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день) клумбы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клумбах (285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(285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клумбы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клумб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Юнацкого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завезенной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клумб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клумбы (26,3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клумб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перекопка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клумб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завезенной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клумб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клумбы (26,3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клумб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перекопка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Кравцова,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Калинина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(5500 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(2400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25*25*25 (1180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бордюрам на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(3600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(1350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(2500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откачка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ведрами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и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очистка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разводов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и ила (72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лотков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теплотрассы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улицах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Либкнехта,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 (300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(5890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очистка русла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(3000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метра (42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метра).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(1800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Весенняя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осенняя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 уход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(3000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пустырях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 (40600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(20000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Юнацкого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(25000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(1600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10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засыпка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вазоны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вазоны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вазонов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цветника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бетонного 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двух сторон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Подрезка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34.Разравнивание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вручную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в парке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Легкодухова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в клумбы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к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земли(141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газонной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(2112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лопатами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(30000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 (35000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оштукатуривании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побелке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облицовки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(550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укладке 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(320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побелка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известью (1500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(800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(1500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(350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(10000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клумб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(25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(330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