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e6f" w14:textId="24ec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388 "О районном бюджете Федоровского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января 2011 года № 421. Зарегистрировано Управлением юстиции Федоровского района Костанайской области 25 января 2011 года № 9-20-186. Прекращено действие по истечении срока, на который решение было принято (письмо маслихата Федоровского района Костанайской области от 10 января 2012 года № 02-33/2)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Федоровского района Костанайской области от 10.01.2012 № 02-33/2).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2011 – 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9–20–184, опубликовано 30 декабря 2010 года в газете "Федоровские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2011 – 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2357678,0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1933850,0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2368461,5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34506,3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35871,3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- 51689,8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51689,8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3–1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17098,0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5557,0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8786,0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– сирот), оставшегося без попечения родителей в сумме 13003,0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– инвалидов, обучающихся на дому в сумме 1514,0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 – 2020" в сумме 780,0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3–3. Учесть, что в районном бюджете на 2011 год предусмотрено поступление сумм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300 мест с государственным языком обучения в селе Федоровка Федоровского района Костанайской области в сумме 300000,0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автодороги "Федоровка – Ленино – Вишневое" в сумме 350000,0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3–4. Учесть, что в районном бюджете на 2011 год предусмотрено поступление сумм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в селе Федоровка Федоровского района Костанайской области (2 очередь) в сумме 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300 мест с государственным языком обучения в селе Федоровка Федоровского района Костанайской области в сумме 13333,0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3–5. Учесть, что в районном бюджете предусмотрено поступление сумм бюджетных кредитов, полученных из республиканского бюджета для реализации мер социальной поддержки специалистов социальной сферы сельских населенных пунктов в сумме 35608,0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3–6. Учесть, что в районном бюджете на 2011 год предусмотрен возврат целевых трансфертов выделенных из республиканского бюджета в сумме 3577,6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Г. Казакевич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января 2011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421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638"/>
        <w:gridCol w:w="853"/>
        <w:gridCol w:w="832"/>
        <w:gridCol w:w="6323"/>
        <w:gridCol w:w="2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2368461,5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 – 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– 2020"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-51689,8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421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37"/>
        <w:gridCol w:w="809"/>
        <w:gridCol w:w="830"/>
        <w:gridCol w:w="6311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-38842,0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421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388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6"/>
        <w:gridCol w:w="832"/>
        <w:gridCol w:w="810"/>
        <w:gridCol w:w="6451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 –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