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01e0" w14:textId="8550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21 декабря 2011 года № 442. Зарегистрировано Управлением юстиции Узункольского района Костанайской области 25 января 2012 года № 9-19-168. Утратило силу решением маслихата Узункольского района Костанайской области от 19 февраля 2018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19.02.2018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единых ставок фиксированного налога для всех налогоплательщиков, осуществляющих деятельность на территории Узункольского района,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размера ставки фиксированного налога с единицы объекта налогообложения для налогоплательщиков, оказывающих услуги по бильярду"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9-19-99, опубликовано 14 мая 2009 года в газете "Нұрлы жол").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очередной, XIX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Першуков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"Налоговое управление по Узункольскому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Налогового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Х.Ж. Зейнеке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всех налогоплательщиков, осуществляющих деятельность на территории Узункольского района,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5368"/>
        <w:gridCol w:w="5242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 в месяц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