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8da4" w14:textId="3c68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21 декабря 2011 года № 441. Зарегистрировано Управлением юстиции Узункольского района Костанайской области 28 декабря 2011 года № 9-19-167.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Узункольского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2257810,0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434570,0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1804572,0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2295929,9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21173,0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-59292,9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59292,9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Узункольского района Костанайской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2012 год предусмотрен объем субвенции, передаваемой из областного бюджета в сумме 1101742,0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районного бюджета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2012 год поступления трансфертов в областной бюджет в связи с упразднением ревизионной комиссии Узункольского районного маслихата в сумме 2131,0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2012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8260,6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79,0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Узункольского района Костанайской области от 10.02.2012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15400,0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8400,0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маслихата Узункольского района Костанайской области от 16.05.2012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предусмотрено поступление целевого трансферта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26027,0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8151,0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5233,0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17558,0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750,0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4892,0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10254,0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545,0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Узункольского района Костанайской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2012 год предусмотрено поступление средств из республиканского бюджета 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2987,0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2012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 целевых текущих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1937,0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центров занятости населения в сумме 8680,0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1858,0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2012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24270,0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577876,0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маслихата Узункольского района Костанайской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Узункольского района на 2012 год в сумме 1000,0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маслихата Узункольского района Костанайской области от 02.11.2012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бюджетные программы поселка, аула(села), аульного (сельского) округа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С. Першуков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Абдрахманова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441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67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Узункольского района Костанайской области 05.12.2012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373"/>
        <w:gridCol w:w="8393"/>
        <w:gridCol w:w="1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2257810,0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15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13334,0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1804572,0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1804572,0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753"/>
        <w:gridCol w:w="713"/>
        <w:gridCol w:w="723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2295929,9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225306,4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108844,0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10586,4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14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1177923,3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71588,0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1020614,3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1020614,3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1001076,3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26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638308,0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610516,0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21648,0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473"/>
        <w:gridCol w:w="573"/>
        <w:gridCol w:w="773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-59292,9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59292,9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441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Узункольского района Костанайской области 02.11.2012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13"/>
        <w:gridCol w:w="773"/>
        <w:gridCol w:w="6973"/>
        <w:gridCol w:w="2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1782611,0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422573,0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13"/>
        <w:gridCol w:w="773"/>
        <w:gridCol w:w="6953"/>
        <w:gridCol w:w="2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1782611,0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1059376,0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974832,0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974832,0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965450,0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266235,0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13"/>
        <w:gridCol w:w="773"/>
        <w:gridCol w:w="689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441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Узункольского района Костанайской области 02.11.2012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13"/>
        <w:gridCol w:w="733"/>
        <w:gridCol w:w="7293"/>
        <w:gridCol w:w="23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1664043,0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93"/>
        <w:gridCol w:w="773"/>
        <w:gridCol w:w="7133"/>
        <w:gridCol w:w="23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1664043,0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26893,0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13"/>
        <w:gridCol w:w="733"/>
        <w:gridCol w:w="725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13"/>
        <w:gridCol w:w="733"/>
        <w:gridCol w:w="7193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441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33"/>
        <w:gridCol w:w="693"/>
        <w:gridCol w:w="713"/>
        <w:gridCol w:w="9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441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Узункольского района Костанайской области от 02.11.2012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313"/>
        <w:gridCol w:w="2593"/>
        <w:gridCol w:w="5633"/>
      </w:tblGrid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08-1-123-006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</w:tr>
      <w:tr>
        <w:trPr>
          <w:trHeight w:val="81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Ряжское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