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eaaf" w14:textId="a11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325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апреля 2011 года № 380. Зарегистрировано Управлением юстиции Узункольского района Костанайской области 25 апреля 2011 года № 9-19-154.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9-19-143, опубликовано 13 января 2011 года в газете "Нұрлы жол")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1 533 350,0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329 630,0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1 199 443,0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1 535 689,8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-37 819,6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37 819,6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предусмотрено поступление целевых текущих трансфертов и трансфертов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3 374,0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4 844,0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сумме 1 247,0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3 000,0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11 672,0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4 742,0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16 623,0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3 108,0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8 165,0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9 646,0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7 814,0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6 416,0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А. Пензин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 созыва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____________ А. Сарсенова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_______ Н. Абдрахманова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2011 года № 380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679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1199443,0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893"/>
        <w:gridCol w:w="6993"/>
        <w:gridCol w:w="1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1535689,8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   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715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-37819,6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2011 года № 380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493"/>
        <w:gridCol w:w="1773"/>
        <w:gridCol w:w="486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81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2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85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9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2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1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78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8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85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85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84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