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008c" w14:textId="2480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Набережного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Набережного сельского округа Тарановского района Костанайской области от 20 декабря 2011 года № 1. Зарегистрировано Управлением юстиции Тарановского района Костанайской области 23 января 2012 года № 9-18-156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по всему тексту решения на государственном языке слова "селолық", "селоларының", "селолары", "селосының" заменены словами "ауылдық", "ауылдарының", "ауылдары", "ауылының" решением акима Набережного сельского округа Тарановского района Костанайской области от 28.04.2014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Елизаветинка и Набережное, аким Набережного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Елизаветинка Набережного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Совхозная;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50 лет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Котлярова;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Логовая;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Парковая;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Потехина;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8 - улица Клубная;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9 - улица Баймагамбетова;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Корчагина;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11 - улица Майлина;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12 - улица Ковыльная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– улица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– улица Промышленная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безымянным улицам села Набережное Набережного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Жангаскина;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Южная;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Северная;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Промышленная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Набережного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Турткараев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