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ba4" w14:textId="b6fd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Белинского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Тарановского района Костанайской области от 19 октября 2011 года № 1. Зарегистрировано Управлением юстиции Тарановского района Костанайской области 21 ноября 2011 года № 9-18-149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гола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 Каиндыколь и Жамбаеколь, аким Белинского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Каиндыколь Белинского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Казахская;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Комсомольская;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6 -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7 - улица 8 Марта;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8 - улица Белинская;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9 - улица Пушкина;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10 - улица Тельмана;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11 -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12 - улица Зеленая;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13 - улица Геологов;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14 - улица Тарана;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 15 - улица Строительная.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безымянным улицам села Жамбаеколь Белинского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белыми иной улице № 2 - улица Складская.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 в действие но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