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d18c" w14:textId="e45d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2010 года № 335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10 ноября 2011 года № 413. Зарегистрировано Управлением юстиции Тарановского района Костанайской области 24 ноября 2011 года № 9-18-150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9-18-127, опубликовано 13 января 2011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2129139,6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1062036,0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6512,8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1059600,8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2138272,6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21305,4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15247,0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-45685,4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45685,4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2011 год предусмотрен возврат целевых трансфертов в сумме 4335,1 тысяч тенге, в том числе трансфертов, выделенных из республиканского бюджета в сумме 4288,2 тысяч тенге, трансфертов, выделенных из областного бюджета в сумме 46,9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10456,6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5128,0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22590,0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10633,2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10282,0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Учесть, что в районном бюджете на 2011 год предусмотрено поступление сумм целевых текущих трансфертов из республиканского бюджета на поддержку частного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– 2020" в сумме 1326,0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"5-7.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4095,0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5967,0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сорок шестой,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Б. Бердалинов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Ересько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413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53"/>
        <w:gridCol w:w="453"/>
        <w:gridCol w:w="513"/>
        <w:gridCol w:w="7813"/>
        <w:gridCol w:w="1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2129139,6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1062036,0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260597,0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260597,0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426029,0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372206,0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34909,0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7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6512,8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2120,8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0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2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1059600,8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1059600,8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1059600,8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3"/>
        <w:gridCol w:w="653"/>
        <w:gridCol w:w="673"/>
        <w:gridCol w:w="713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2138272,6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219126,8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190794,6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45040,1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4491,1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127613,4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125044,9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26498,9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26498,9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26407,7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1450642,4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993089,5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992852,5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977545,5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363442,9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26831,9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9553,9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336611,0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336611,0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98972,1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77978,1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77978,1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24086,8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14755,3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72448,5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41037,5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102774,5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36854,5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31232,5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64052,5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26834,5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93429,0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4335,1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21305,4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-45685,4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