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933c" w14:textId="0809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Приозерное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Приозерное Тарановского района Костанайской области от 14 октября 2011 года № 1. Зарегистрировано Управлением юстиции Тарановского района Костанайской области 15 ноября 2011 года № 9-18-147.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села, аким поселка Тобол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акима поселка Тобол района Беимбета Майлина Костанайской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безымянным улицам села Приозерное: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– улица Комсомольская;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– улица Гагарина;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– улица Космонавтов;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– улица Украинская;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 5 – улица 60 лет СССР;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№ 6 – улица Егорова;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№ 7 – улица Советская;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№ 8 – улица Ленина;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№ 9 – улица Кошевого;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№ 10 – улица Целинная;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безымянной улице № 11 – улица Полтавская;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безымянной улице № 12 – улица Дзержинского.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М. Удиров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