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3ee" w14:textId="783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09 июня 2011 года № 366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31 августа 2011 года № 396. Зарегистрировано Управлением юстиции Тарановского района Костанайской области 6 сентября 2011 года № 9-18-142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постановлением Правительства Республики Казахстан от 01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год" от 09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9-18-140, опубликовано 21 июля 2011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третьей,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Круподерова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