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a3ec" w14:textId="f6fa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апреля 2011 года № 360. Зарегистрировано Управлением юстиции Тарановского района Костанайской области 24 мая 2011 года № 9-18-139. Утратило силу решением маслихата Тарановского района Костанайской области от 28 февраля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Тарановского района Костанайской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единых ставок фиксированного налога для всех налогоплательщиков, осуществляющих деятельность на территории Тарановского района, в месяц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тридцать девятой,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Тарановскому району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К. 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Тарановского района,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5368"/>
        <w:gridCol w:w="5242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