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e3c0" w14:textId="ef6e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8 апреля 2011 года № 165. Зарегистрировано Управлением юстиции Тарановского района Костанайской области 25 апреля 2011 года № 9-18-133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 также в целях обеспечения временной занятости безработных лиц, акимат Тарановского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виды, объемы и условия общественных работ, организуемых для безработных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 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расчетный счет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возмещаются из районного бюджета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Тарановского района" руководствоваться данным постановлением при организации общественных работ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"Содружество 2008"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Ковтун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2011 года № 165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виды, объемы и условия общественных работ, организуемых для безработных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3492"/>
        <w:gridCol w:w="2453"/>
        <w:gridCol w:w="2220"/>
        <w:gridCol w:w="2814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4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