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0e611" w14:textId="dd0e6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мерах по содействию занятости целевых групп населения в 2011 году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Тарановского района Костанайской области от 25 марта 2011 года № 138. Зарегистрировано Управлением юстиции Тарановского района Костанайской области 13 апреля 2011 года № 9-18-132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статьями 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 и в целях содействия занятости целевых групп населения, акимат Тарановского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следующий перечень лиц, относящихся к целевым группам населения: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малообеспеченные;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молодежь в возрасте до двадцати одного года;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воспитанники детских домов, дети-сироты и дети, оставшиеся без попечения родителей, в возрасте до двадцати трех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одинокие, многодетные родители, воспитывающие несовершеннолетних детей;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граждане, имеющие на содержании лиц, которые в порядке, установленном законодательством Республики Казахстан, признаны нуждающимися в постоянном уходе, помощи или надзоре;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лица предпенсионного возраста (за два года до выхода на пенсию по возрасту);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инвалиды;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лица, уволенные из рядов Вооруженных Сил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лица, освобожденные из мест лишения свободы и (или) принудительного лечения;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оралманы;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выпускники организаций высшего и послевузовского образования;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лица, высвобожденные в связи с ликвидацией работодателя - юридического лица либо прекращением деятельности работодателя - физического лица, сокращением численности или штата работников;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молодежь в возрасте от двадцати одного до двадцати девяти лет;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лица, старше пятидесяти лет, зарегистрированные в уполномоченном органе по вопросам занятости в качестве безработного;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длительно неработающие граждане (год и более);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выпускники организаций технического и профессионального образования, послесреднего образования.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занятости и социальных программ акимата Тарановского района" предусмотреть меры по содействию занятости целевым группам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Тарановского района                   А. Бондаренко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