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a321" w14:textId="e27a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2010 года № 335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21 января 2011 года № 343. Зарегистрировано Управлением юстиции Тарановского района Костанайской области 27 января 2011 года № 9-18-129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9-18-127, опубликовано 13 января 2011 года в районной газете "Маяк")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2 077 575,0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1 064 158,0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1 008 037,0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2 092 855,0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21 568,6 тысяч тенге, в том числе: бюджетные кредиты – 22 518,2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-45 948,6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45 948,6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2011 год предусмотрен возврат целевых трансфертов в сумме 4335,1 тысяч тенге, в том числе трансфертов, выделенных из республиканского бюджета в сумме 4288,2 тысяч тенге, трансфертов, выделенных из областного бюджета в сумме 46,9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"текущие трансферты" заменить словами "трансферты развития";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"20 000,0" заменить цифрами "33 333,0";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10296,0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3 473,0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1 881,0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8 194,0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11 082,0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1 014,0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11 491,0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Учесть, что в районном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рамках программы "Дорожная карта бизнеса – 2020" в сумме 1 560,0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5-3. Учесть, что в районном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22 255,0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5-4. Учесть, что в районном бюджете на 2011 год предусмотрено поступление сумм целевых трансфертов на развитие из республиканского бюджета на строительство и реконструкцию объектов образования в сумме 300 000,0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5-5. Учесть, что в районном бюджете на 2011 год предусмотрено поступление сумм целевых трансфертов на развитие из областного бюджета на развитие объектов водного хозяйства в сумме 20 300,0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"3 180,0" заменить цифрами "13 704,0";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тридцать седьмой,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С. Сапабеков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В. Пирог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343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93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2077575,0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1064158,0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275590,0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420943,0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1008037,0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1008037,0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3"/>
        <w:gridCol w:w="713"/>
        <w:gridCol w:w="673"/>
        <w:gridCol w:w="7253"/>
        <w:gridCol w:w="19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2092855,0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216614,9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186863,9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128327,9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1432869,0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993916,0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993679,0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333333,0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12728,0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"Дорожная карта бизнеса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21568,6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-45948,6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343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91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2260903,0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459098,0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366165,0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448871,0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30683,0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5927,0</w:t>
            </w:r>
          </w:p>
        </w:tc>
      </w:tr>
      <w:tr>
        <w:trPr>
          <w:trHeight w:val="7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952221,0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952221,0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952221,0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73"/>
        <w:gridCol w:w="713"/>
        <w:gridCol w:w="673"/>
        <w:gridCol w:w="705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233423,0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1574452,0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77248,0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1127524,0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1127270,0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24681,0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20985,0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40069,0</w:t>
            </w:r>
          </w:p>
        </w:tc>
      </w:tr>
      <w:tr>
        <w:trPr>
          <w:trHeight w:val="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111951,0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44007,0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38515,0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-26166,4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343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374"/>
        <w:gridCol w:w="241"/>
        <w:gridCol w:w="374"/>
        <w:gridCol w:w="783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3309914,0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1508647,0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555426,0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555426,0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478737,0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426340,0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9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73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49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3091,0</w:t>
            </w:r>
          </w:p>
        </w:tc>
      </w:tr>
      <w:tr>
        <w:trPr>
          <w:trHeight w:val="46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48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1797429,0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1797429,0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3"/>
        <w:gridCol w:w="713"/>
        <w:gridCol w:w="673"/>
        <w:gridCol w:w="709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3292414,0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1194984,0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1095812,0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1078615,0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21868,0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1465570,0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-29146,4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343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2011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673"/>
        <w:gridCol w:w="733"/>
        <w:gridCol w:w="9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января 2011 года № 343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 № 335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13"/>
        <w:gridCol w:w="2013"/>
        <w:gridCol w:w="2493"/>
        <w:gridCol w:w="1853"/>
        <w:gridCol w:w="2053"/>
      </w:tblGrid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126527,9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18948,0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25907,0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6613,0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13935,0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29860,0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993"/>
        <w:gridCol w:w="1853"/>
        <w:gridCol w:w="2033"/>
        <w:gridCol w:w="1853"/>
        <w:gridCol w:w="2033"/>
      </w:tblGrid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ратору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274661,9</w:t>
            </w:r>
          </w:p>
        </w:tc>
      </w:tr>
      <w:tr>
        <w:trPr>
          <w:trHeight w:val="3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2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</w:tr>
      <w:tr>
        <w:trPr>
          <w:trHeight w:val="2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5868,0</w:t>
            </w:r>
          </w:p>
        </w:tc>
      </w:tr>
      <w:tr>
        <w:trPr>
          <w:trHeight w:val="2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9233,9</w:t>
            </w:r>
          </w:p>
        </w:tc>
      </w:tr>
      <w:tr>
        <w:trPr>
          <w:trHeight w:val="3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7135,0</w:t>
            </w:r>
          </w:p>
        </w:tc>
      </w:tr>
      <w:tr>
        <w:trPr>
          <w:trHeight w:val="2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28960,0</w:t>
            </w:r>
          </w:p>
        </w:tc>
      </w:tr>
      <w:tr>
        <w:trPr>
          <w:trHeight w:val="27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2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2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10571,0</w:t>
            </w:r>
          </w:p>
        </w:tc>
      </w:tr>
      <w:tr>
        <w:trPr>
          <w:trHeight w:val="3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7661,0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31296,0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87813,0</w:t>
            </w:r>
          </w:p>
        </w:tc>
      </w:tr>
      <w:tr>
        <w:trPr>
          <w:trHeight w:val="2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7332,0</w:t>
            </w:r>
          </w:p>
        </w:tc>
      </w:tr>
      <w:tr>
        <w:trPr>
          <w:trHeight w:val="28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7264,0</w:t>
            </w:r>
          </w:p>
        </w:tc>
      </w:tr>
      <w:tr>
        <w:trPr>
          <w:trHeight w:val="36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