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52ab" w14:textId="3545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гражданских служащих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7 декабря 2011 года № 383. Зарегистрировано Управлением юстиции Сарыкольского района Костанайской области 30 декабря 2011 года № 9-17-130. Утратило силу - Постановлением акимата Сарыкольского района Костанайской области от 9 июля 2013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Примечание. Утратило силу - Постановлением акимата Сарыкольского района Костанайской области от 9 июля 2013 года № 251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гражданских служащих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за счет средств районного бюджета 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Турсунов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Сарыкольского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В. Айгулаков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2011 года № 383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гражданских служащих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образования, культуры и спорта, работающих в аульной</w:t>
      </w:r>
      <w:r>
        <w:br/>
      </w:r>
      <w:r>
        <w:rPr>
          <w:rFonts w:ascii="Times New Roman"/>
          <w:b/>
          <w:i w:val="false"/>
          <w:color w:val="000000"/>
        </w:rPr>
        <w:t>
(сельской) местности, имеющих право на повышение</w:t>
      </w:r>
      <w:r>
        <w:br/>
      </w:r>
      <w:r>
        <w:rPr>
          <w:rFonts w:ascii="Times New Roman"/>
          <w:b/>
          <w:i w:val="false"/>
          <w:color w:val="000000"/>
        </w:rPr>
        <w:t>
не менее чем на двадцать пять процентов</w:t>
      </w:r>
      <w:r>
        <w:br/>
      </w:r>
      <w:r>
        <w:rPr>
          <w:rFonts w:ascii="Times New Roman"/>
          <w:b/>
          <w:i w:val="false"/>
          <w:color w:val="000000"/>
        </w:rPr>
        <w:t>
должностные оклады и тарифные ставки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районного бюджета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дошкольной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директор организации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заведующий по учебной работе, заведующий-организатор по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преподаватель-организатор по начальной военной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преподаватель казахского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преподаватель по изобразительному искусству;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старший вожатый,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старший методист,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учитель-логопед;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переводчик казахского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секретарь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эколог.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библиотекой в составе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звукорежиссер;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программист;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инструктор.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тренер-преподаватель по спорту.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