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4403" w14:textId="5de4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22 декабря 2011 года № 307. Зарегистрировано Управлением юстиции Сарыкольского района Костанайской области 30 декабря 2011 года № 9-17-129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Сарыкольского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1869467,0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495076,0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1369880,0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1856898,3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11836,0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732,7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-732,7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Сарыкольского района Костанайской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2012 год объем субвенций, передаваемых из областного бюджета в сумме 1051560 тысячи тенге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2012 год не предусмотрены объемы бюджетных изъятий из бюджета района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предусмотрен резерв местного исполнительного органа в сумме 906,9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Сарыкольского района Костанайской области от 02.08.2012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секвестированию в процессе исполнения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поселка, аула (села), аульного (сельского) округа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2012 год предусмотрено поступление целевых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доходов в сумме 75000,0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с положительным заключением экспертизы по объекту "Строительство школы с государственным языком обучения на 300 мест в поселке Сарыколь Сарыкольского района" в сумме 12000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маслихата Сарыкольского района Костанайской области от 13.02.2012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в редакции решения маслихата Сарыкольского района Костанайской области от 02.08.2012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В. Лавринец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И. Насыров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307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50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Сарыкольского района Костанайской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633"/>
        <w:gridCol w:w="7733"/>
        <w:gridCol w:w="21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1869467,0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495076,0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1369880,0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1369880,0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41"/>
        <w:gridCol w:w="833"/>
        <w:gridCol w:w="653"/>
        <w:gridCol w:w="699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1856898,3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190029,0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98588,0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1226369,6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122812,0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63636,0</w:t>
            </w:r>
          </w:p>
        </w:tc>
      </w:tr>
      <w:tr>
        <w:trPr>
          <w:trHeight w:val="16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16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1052379,0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1051311,0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1013991,0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15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51178,6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39178,6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13058,6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22718,0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59566,0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13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25062,9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18615,9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906,9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20332,8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307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№ 20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Сарыкольского района Костанайской области от 11.04.2012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393"/>
        <w:gridCol w:w="8213"/>
        <w:gridCol w:w="19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1581747,0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53"/>
        <w:gridCol w:w="693"/>
        <w:gridCol w:w="693"/>
        <w:gridCol w:w="711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1581747,0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1123618,0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1038835,0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1037670,0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1013490,0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13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313"/>
        <w:gridCol w:w="8173"/>
        <w:gridCol w:w="19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53"/>
        <w:gridCol w:w="653"/>
        <w:gridCol w:w="673"/>
        <w:gridCol w:w="737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307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№ 20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Сарыкольского района Костанайской области от 11.04.2012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413"/>
        <w:gridCol w:w="8153"/>
        <w:gridCol w:w="19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2040360,0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1537147,0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1537147,0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93"/>
        <w:gridCol w:w="693"/>
        <w:gridCol w:w="693"/>
        <w:gridCol w:w="699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2040360,0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180974,0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99712,0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1242626,0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1039180,0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1013835,0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384831,0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380735,0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13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433"/>
        <w:gridCol w:w="7993"/>
        <w:gridCol w:w="19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73"/>
        <w:gridCol w:w="673"/>
        <w:gridCol w:w="693"/>
        <w:gridCol w:w="723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3"/>
      </w:tblGrid>
      <w:tr>
        <w:trPr>
          <w:trHeight w:val="27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7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0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615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 органов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713"/>
        <w:gridCol w:w="2693"/>
        <w:gridCol w:w="4413"/>
      </w:tblGrid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10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04-1-123-025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9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</w:tr>
      <w:tr>
        <w:trPr>
          <w:trHeight w:val="94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</w:tr>
      <w:tr>
        <w:trPr>
          <w:trHeight w:val="9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6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04-1-123-025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</w:tr>
      <w:tr>
        <w:trPr>
          <w:trHeight w:val="94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6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</w:tr>
      <w:tr>
        <w:trPr>
          <w:trHeight w:val="9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</w:tr>
      <w:tr>
        <w:trPr>
          <w:trHeight w:val="9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0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04-1-123-025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</w:tr>
      <w:tr>
        <w:trPr>
          <w:trHeight w:val="9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04-1-123-025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Весело-Подольского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04-1-123-025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