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5ec2" w14:textId="e27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214 "О районном бюджете Сарыкольского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2011 года № 297. Зарегистрировано Управлением юстиции Сарыкольского района Костанайской области 23 ноября 2011 года № 9-17-126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маслихата "О районном бюджете Сарыкольского района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9-17-106, опубликовано 20 января 2011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2 142 235,0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367 833,9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9 214,0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88 785,1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1 676 402,0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2 149 863,7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-35 936,4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(использование профицита) дефицита бюджета – 35 936,4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в сумме 11158,0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10717,1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4178,7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40663,0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7873,0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8092,0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Тулешова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И. Насыров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33"/>
        <w:gridCol w:w="753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367833,9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73"/>
        <w:gridCol w:w="65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2149863,7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1080634,2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955825,2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954825,2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933501,2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636395,8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713"/>
        <w:gridCol w:w="713"/>
        <w:gridCol w:w="74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