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e66b" w14:textId="e30e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2010 года № 214 "О районном бюджете Сарыкольского района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 ноября 2011 года № 292. Зарегистрировано Управлением юстиции Сарыкольского района Костанайской области 11 ноября 2011 года № 9-17-124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решение маслихата "О районном бюджете Сарыкольского района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9-17-106, опубликовано 20 января 2011 года в газете "Сарыколь"):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2146217,0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377585,0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8613,0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79635,0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1680384,0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2153845,7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28307,7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-35936,4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35936,4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2011 год предусмотрен резерв местного исполнительного органа в сумме 39,4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2011 год предусмотрено поступление целевых текущих трансфертов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образования в сумме 12000,0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компьютерной и организационной техники для внедрения системы "Казначейство-Клиент" в сумме 1108,0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8194,0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1507,0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оставшегося без попечения в сумме 12398,0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2020" в сумме 1560,0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11910,0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4585,0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40663,0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в сумме 8562,0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8092,0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Айгулаков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Насыров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2011 года № 292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214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633"/>
        <w:gridCol w:w="633"/>
        <w:gridCol w:w="6833"/>
        <w:gridCol w:w="2553"/>
      </w:tblGrid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2146217,0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377585,0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0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3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1680384,0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1680384,0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3"/>
        <w:gridCol w:w="693"/>
        <w:gridCol w:w="713"/>
        <w:gridCol w:w="6533"/>
        <w:gridCol w:w="25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2153845,7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956276,0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933952,0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10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22205,4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2020"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3947,3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3947,3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3013,3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13"/>
        <w:gridCol w:w="713"/>
        <w:gridCol w:w="713"/>
        <w:gridCol w:w="6573"/>
        <w:gridCol w:w="2653"/>
      </w:tblGrid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-35936,4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35936,4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753"/>
        <w:gridCol w:w="893"/>
        <w:gridCol w:w="639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93"/>
        <w:gridCol w:w="713"/>
        <w:gridCol w:w="993"/>
        <w:gridCol w:w="6413"/>
        <w:gridCol w:w="2713"/>
      </w:tblGrid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