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505" w14:textId="902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Казахстан, кандидатов в депутаты Сената, Мажилиса, областного, районного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июля 2011 года № 224. Зарегистрировано Управлением юстиции Сарыкольского района Костанайской области 1 сентября 2011 года № 9-17-123. Утратило силу постановлением акимата Сарыкольского района Костанайской области от 27 мая 2013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Сарыкольского района Костанайской области от 27.05.2013 № 193.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места для размещения агитационных печатных материалов для кандидатов в Президенты Республики Казахстан, кандидатов в депутаты Сената, Мажилиса, областного, районного маслихатов в населенных пунктах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(ГККП) "Сарыкольская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Ж.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ГККП "Школа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Айгулакова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Сарыкольскому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Бекпасов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2011 года № 224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кандидатов в Президенты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кандидатов в депутаты Сената,</w:t>
      </w:r>
      <w:r>
        <w:br/>
      </w:r>
      <w:r>
        <w:rPr>
          <w:rFonts w:ascii="Times New Roman"/>
          <w:b/>
          <w:i w:val="false"/>
          <w:color w:val="000000"/>
        </w:rPr>
        <w:t>
Мажилиса, областного, 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516"/>
        <w:gridCol w:w="5808"/>
      </w:tblGrid>
      <w:tr>
        <w:trPr>
          <w:trHeight w:val="8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Барвиновка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Новобарвиновка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Веселый Подол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Ананьевка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Златоуст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Златоуст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Кунтимес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Сарыкольского района"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Косколь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Большие Дубравы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"Маякская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Басагаш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Басагаш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Севастополь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Дубинка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Дубинка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Крыловка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Сорочинское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Мелитополь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Островное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"Островная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Тагильское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Дудаковка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Дудаковка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Ермаковка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"Тимирязевская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Павлыш Спасское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Павлыш Спасское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Анновка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Анновка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Урожайное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"Чеховская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Акчаколь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 центре села Акчаколь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Сарыкольскому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"Школа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"Урицкая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Жукова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