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4f15" w14:textId="fa6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214 "О районном бюджете Сарыкольского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июля 2011 года № 267. Зарегистрировано Управлением юстиции Сарыкольского района Костанайской области 5 августа 2011 года № 9-17-121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Сарыкольского района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9-17-106, опубликовано 20 января 2011 года в газете "Сарыколь")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2 165 616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60 045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1 682 784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2 173 244,7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в сумме 40663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8562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 А.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№ 267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73"/>
        <w:gridCol w:w="7473"/>
        <w:gridCol w:w="21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2165616,0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3"/>
        <w:gridCol w:w="653"/>
        <w:gridCol w:w="753"/>
        <w:gridCol w:w="709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2173244,7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1101881,0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98363,0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946207,0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 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21037,4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 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693"/>
        <w:gridCol w:w="7573"/>
        <w:gridCol w:w="215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13"/>
        <w:gridCol w:w="21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753"/>
        <w:gridCol w:w="7593"/>
        <w:gridCol w:w="21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