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804fa" w14:textId="dc804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в 2011 году подъемного пособия и бюджетного кредита на приобретение жилья специалистам здравоохранения, образования, социального   обеспечения, культуры и спорта, прибывшим для работы и проживания в сельские населенные пункты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Сарыкольского района Костанайской области от 11 мая 2011 года № 248. Зарегистрировано Управлением юстиции Сарыкольского района Костанайской области 9 июня 2011 года № 9-17-120. Прекращено действие по истечении срока, на который решение было принято (письмо маслихата Сарыкольского района Костанайской области от 19 ноября 2012 года № 132)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 Прекращено действие по истечении срока, на который решение было принято (письмо маслихата Сарыкольского района Костанайской области от 19.11.2012 № 132).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7 Закона Республики Казахстан от 8 июля 2005 года "О государственном регулировании развития агропромышленного комплекса и сельских территорий", постановления Правительства Республики Казахстан от 18 февраля 2009 года </w:t>
      </w:r>
      <w:r>
        <w:rPr>
          <w:rFonts w:ascii="Times New Roman"/>
          <w:b w:val="false"/>
          <w:i w:val="false"/>
          <w:color w:val="000000"/>
          <w:sz w:val="28"/>
        </w:rPr>
        <w:t>№ 183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размеров и Правил предоставления мер социальной поддержки специалистам здравоохранения, образования, социального обеспечения, культуры и спорта, прибывшим для работы и проживания в сельские населенные пункты", рассмотрев письмо акима Сарыкольского района от 11 апреля 2011 года № 07-15/316, с учетом потребности в специалистах сфер здравоохранения, образования, социального обеспечения, культуры и спорта Сарыкольский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 2011 году специалистам здравоохранения, образования, социального обеспечения, культуры и спорта, прибывшим для работы и проживания в сельские населенные пункты, предоставить меры социальной поддержки в виде подъемного пособия и бюджетного кредита на приобретение жилья.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очередной сессии                           Р. Сейткужина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В. Айгулаков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сельского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хозяйства акимата Сарыкольского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 М. Тулемисов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акимата Сарыкольского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 И. Насыров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