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b342" w14:textId="372b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25 мая 2011 года № 156. Зарегистрировано Управлением юстиции Сарыкольского района Костанайской области 2 июня 2011 года № 9-17-119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согласно рекомендаций Костанайского научно-исследовательского института сельского хозяйства от 11 апреля 2011 года № 7-917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с момента ведения в действие настоящего постановления и до 5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видам субсидируемых приоритетных сельскохозяйственных культур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Тулемисов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893"/>
        <w:gridCol w:w="519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Яровые зерновые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зерновые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лет)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апреля по 15 июля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первого, второго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годов жизни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31 мая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