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38af" w14:textId="60d3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3 марта 2011 года № 78. Зарегистрировано Управлением юстиции Сарыкольского района Костанайской области 6 апреля 2011 года № 9-17-112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 для содействия занятости на 2011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Дутпаева С.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К. Габдулин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2011 года № 78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группы населения для содействия</w:t>
      </w:r>
      <w:r>
        <w:br/>
      </w:r>
      <w:r>
        <w:rPr>
          <w:rFonts w:ascii="Times New Roman"/>
          <w:b/>
          <w:i w:val="false"/>
          <w:color w:val="000000"/>
        </w:rPr>
        <w:t>
занятости на 2011 год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 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Молодежь в возрасте от двадцати одного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Выпускники организаций технического и профессионального образования, послесреднего образования, не имеющие опыта и стажа работы по полученной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испытывающие длительную (двенадцать и более месяцев) безработицу.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Безработные, завершившие профессиональное обучение по направлению уполномоченного органа по вопросам занятости.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